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7d78" w14:textId="cda7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25 декабря 2020 года № 73/1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22 января 2021 года № 2/1. Зарегистрировано Департаментом юстиции Туркестанской области 2 февраля 2021 года № 6050.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25 декабря 2020 года № 73/1 "О районном бюджете на 2021-2023 годы" (зарегистрировано в Реестре государственной регистрации нормативных правовых актов за № 6001, опубликовано в эталонном контрольном банке нормативных правовых актов Республики Казахстан в электронном виде 31 декабря 2020 года)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Ордабасинского района на 2021-2023 годы согласно приложению 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22 371 443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1 586 726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20 729 890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22 553 443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3 680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-185 680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- 185 680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43 755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182 000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2021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Жанысбаев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20 729 890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партнерства6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области (город областного значения)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