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0293f" w14:textId="ed029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размещения агитационных печатных материалов для всех кандидатов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Мактааральского района Туркестанской области от 16 июля 2021 года № 436. Зарегистрировано в Министерстве юстиции Республики Казахстан 19 июля 2021 года № 23603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акимат Мактааральского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для всех кандидатов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Мактааральского района от 17 мая 2021 года № 310 "Об определении мест размещения агитационных печатных материалов кандидатов и помещений для проведения встреч с избирателями в период проведения выборов" (зарегистрировано в Реестре государственной регистрации нормативных правовых актов за № 6222).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Мактааральского района" в порядке, установленном законодательством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Мактааральского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Мактааральского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опубликование.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Мактааральская районная территориальная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агитационных печатных материалов для всех кандидатов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1043"/>
      </w:tblGrid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Мырзакент, улица Ш.Тайганова, №50, щит расположенный перед зданием коммунального государственного учреждения "№1 школа-гимназия Мырзакент" отдела развития человеческого потенциала Мактааральского района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Мырзакент, улица Б.Кыпшаков, №5, щит расположенный перед зданием коммунального государственного учреждения "Общая средняя школа №2 имени Абылайхана" отдела развития человеческого потенциала Мактааральского района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Мырзакент, улица К.Маркс, №56, щит расположенный перед зданием коммунального государственного учреждения "Общая средняя школа №3 имени А.Пушкина" отдела развития человеческого потенциала Мактааральского района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Мырзакент, улица Мадиходжаева, №30, щит расположенный перед зданием государственного коммунального предприятия на праве хозяйственного ведения "Мактааральская районная больница "Мырзакент" управления общественного здоровья Туркестанской области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Мырзакент, улица Женис, №10, щит расположенный перед зданием коммунального государственного учреждения "Общая средняя школа №4 имени С.Рахымова" отдела развития человеческого потенциала Мактааральского района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 сельский округ, село Достык, улица Абдешова, №42 Б, щит расположенный перед зданием коммунального государственного учреждения "Общая средняя школа №53 имени Г.Мусирепова" отдела развития человеческого потенциала Мактааральского района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 сельский округ, село Гулистан, улица Д.Узакова, №9А, щит расположенный перед зданием коммунального государственного учреждения "Общая средняя школа №56 имени М.Турсын-Заде" отдела развития человеческого потенциала Мактааральского района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 сельский округ, село Хайдар, улица Каназарова, №23, щит расположенный перед зданием коммунального государственного учреждения "Общая средняя школа №55 имени С.Айни" отдела развития человеческого потенциала Мактааральского района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 сельский округ, село Жолбарыс Калшораева, улица Елимая, №6А, щит расположенный перед зданием коммунального государственного учреждения "Общая средняя школа №54 имени К.Абдалиева" отдела развития человеческого потенциала Мактааральского района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 сельский округ, село Бескетик, улица Ы.Алтынсарина, №24, щит расположенный перед зданием коммунального государственного учреждения "Общая средняя школа №52 имени М.Габдуллина" отдела развития человеческого потенциала Мактааральского района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Аязхана Калыбекова, село Атамура, улица Шуренбай Турганбаев. № 9А, щит расположенный перед зданием коммунального государственного учреждения "Общая средняя школа №51 имени К.Кайсенова" отдела развития человеческого потенциала Мактааральского района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Аязхана Калыбекова, село Улгили, улица Орда №41А, щит расположенный перед зданием "Дома культуры "Улгили" отдела культуры и развития языков, физической культуры и спорта Мактааральского района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Аязхана Калыбекова, село Абат, улица Тажибай Сапаров, дом 23, щит расположенный перед зданием коммунального государственного учреждения "Общая средняя школа №49 имени Ж.Нурлыбаева" отдела развития человеческого потенциала Мактааральского района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Жолдыбай Нурлыбаев, село Ынталы, улица Миманжораев, №6, щит расположенный перед зданием коммунального государственного учреждения "Общая средняя школа №26 имени Ы.Алтынсарина" отдела развития человеческого потенциала Мактааральского района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Жолдыбай Нурлыбаев, село Онимкер, улица Ак терек, №30, щит расположенный перед зданием коммунального государственного учреждения "Общая средняя школа №27 имени Ж.Нурлыбаева" отдела развития человеческого потенциала Мактааральского района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Жолдыбай Нурлыбаев, село Ырысты, улица Алгабас, № 80, щит расположенный перед зданием коммунального государственного учреждения "Общая средняя школа №30 имени С.Торайгырова" отдела развития человеческого потенциала Мактааральского района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Жолдыбай Нурлыбаев, село Мырзатобе, улица Жастар №14А, щит расположенный перед зданием коммунального государственного учреждения "Общая средняя школа №28 имени М.Отемисулы" отдела развития человеческого потенциала Мактааральского района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Жолдыбай Нурлыбаев, село Каракыр, улица Нурлы Жол, №80, щит расположенный перед зданием коммунального государственного учреждения "Общая средняя школа №29 имени А.Туякбаева" отдела развития человеческого потенциала Мактааральского района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округ, село Акжол, улица И.Толенов, №32, щит расположенный перед зданием коммунального государственного учреждения "Общая средняя школа Жана жол №25" отдела развития человеческого потенциала Мактааральского района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округ, село Арайлы, улица Нурлытан, №13, щит расположенный перед зданием коммунального государственного учреждения "Общая средняя школа №23 имени С.Датулы" отдела развития человеческого потенциала Мактааральского района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округ, село Оргебас, улица Болашак,№8, щит расположенный перед зданием коммунального государственного учреждения "Общая средняя школа №22 имени К.Аманжолова" отдела развития человеческого потенциала Мактааральского района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округ, село Фирдоуси, улица Туркестан, №5, щит расположенный перед зданием коммунального государственного учреждения "Общая средняя школа №24 имени А.Фердауси" отдела развития человеческого потенциала Мактааральского района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округ, село Нурлыжол, улица Улгили, №27А, щит расположенный перед зданием коммунального государственного учреждения "Общая средняя школа №21 Нурлы жол" отдела развития человеческого потенциала Мактааральского района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округ, село Женис, улица Коктем, №11, щит расположенный перед зданием коммунального государственного учреждения "Общая средняя школа №20 имени К.Мусирепова" отдела развития человеческого потенциала Мактааральского района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сельский округ, село Танирбергена Жайлыбаеваа, улица Желтоксан, №1, щит расположенный перед зданием коммунального государственного учреждения "Общая средняя школа №17 имени Абая" отдела развития человеческого потенциала Мактааральского района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сельский округ, село Нурлытан, улица Атамекен, № 40, щит расположенный перед зданием коммунального государственного учреждения "Общая средняя школа №18 Нурлытан" отдела развития человеческого потенциала Мактааральского района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сельский округ, село Шугыла, улица 9 Мамыр, №4, щит расположенный перед зданием коммунального государственного учреждения "Общая средняя школа №19 Шугыла" отдела развития человеческого потенциала Мактааральского района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сельский округ, село Жантаксай, улица Жана Құрылыс, №4, щит расположенный перед зданием коммунального государственного учреждения "Общая средняя школа №16 имени Х.Доспанова" отдела развития человеческого потенциала Мактааральского района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Иржарский сельский округ, село Иржар, улица Кайнар, дом 4, щит расположенный перед зданием коммунального государственного учреждения "Общая средняя школа №10 Асыл мура" отдела развития человеческого потенциала Мактааральского района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Иржарский сельский округ, село Дихан, улица Жайлау, №5А, щит расположенный перед зданием коммунального государственного учреждения "Общая средняя школа №11 имени Кажымукана" отдела развития человеческого потенциала Мактааральского района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Иржарский сельский округ, село Алаш, улица Кайнар, №30А, щит расположенный перед зданием коммунального государственного учреждения "Общая средняя школа №14 Жас алаш" отдела развития человеческого потенциала Мактааральского района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Иржарский сельский округ, село Мактажан, улица Ажихан ата, №60, щит расположенный перед зданием коммунального государственного учреждения "Общая средняя школа №15 Мактажан" отдела развития человеческого потенциала Мактааральского района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Иржарский сельский округ, село Азамат, улица Достык, №24А, щит расположенный перед зданием коммунального государственного учреждения "Основная средняя школа №12 имени Х.Алимжана" отдела развития человеческого потенциала Мактааральского района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Иржарский сельский округ, село Наурыз, улица Достык, №2Б, щит расположенный перед зданием коммунального государственного учреждения "Общая средняя школа №13 имени Н.Бекежанова" отдела развития человеческого потенциала Мактааральского района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Атакент, улица Н.Торекулова, №27, щит расположенный перед зданием коммунального государственного учреждения "№5 школа-гимназия Мактаарал" по предметам гуманитарно-общественного направления" отдела развития человеческого потенциала Мактааральского района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Атакент, улица А.Орлова, №10, щит расположенный перед зданием государственное коммунальное казенное предприятие "Колледж №14"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Атакент, улица Ташкентская, №72А, щит расположенный перед зданием коммунального государственного учреждения "Общая средняя школа №7 имени В.Комарова" отдела развития человеческого потенциала Мактааральского района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Атакент, улица Болашак, № 1, щит расположенный перед зданием коммунального государственного учреждения "Общая средняя школа №8 имени О.Бапышева" отдела развития человеческого потенциала Мактааральского района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Атакент, улица М.Ауэзова, №7А, щит расположенный перед зданием коммунального государственного учреждения "Общая средняя школа №9" отдела развития человеческого потенциала Мактааральского района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Бирлик, село Кудайберген Пернебаев, улица М.Калмуратулы, №2А, щит расположенный перед зданием коммунального государственного учреждения "Общая средняя школа №34 Бирлик" отдела развития человеческого потенциала Мактааральского района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Бирлик, село Табысты, улица Е.Жиренбаев, №14, щит расположенный перед зданием коммунального государственного учреждения "Общая средняя школа №33 имени И.Панфилова" отдела развития человеческого потенциала Мактааральского района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Бирлик, село Кудайберген Пернебаев, улица А.Жаненов, №31, щит расположенный перед зданием коммунального государственного учреждения "Общая средняя школа №35 Болашак" отдела развития человеческого потенциала Мактааральского района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Бирлик, село Алгабас, улица Н.Машбек, дом 6А, щит расположенный перед зданием коммунального государственного учреждения "Общая средняя школа №31 Береке" отдела развития человеческого потенциала Мактааральского района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округ, село Кенесшил, улица Д.Байжигитов, №1А, щит расположенный перед зданием коммунального государственного учреждения "Общая средняя школа №37 имени К.Укибаева" отдела развития человеческого потенциала Мактааральского района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округ, село Жамбыл, улица Жас Улан, №1А, щит расположенный перед зданием коммунального государственного учреждения "Общая средняя школа №36" отдела развития человеческого потенциала Мактааральского района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округ, село Жалын, улица Н.Кулжанов, №19, щит расположенный перед зданием коммунального государственного учреждения "Общая средняя школа №39 имени Жамбыла" отдела развития человеческого потенциала Мактааральского района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округ, село Кокпарсай, улица Молшылык, №6Б, щит расположенный перед зданием коммунального государственного учреждения "Общая средняя школа №40 имени С.Муканова" отдела развития человеческого потенциала Мактааральского района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сельский округ, село Береке, улица Береке, №2А, щит расположенный перед зданием коммунального государственного учреждения "Общая средняя школа №47 имени Аль-Фараби" отдела развития человеческого потенциала Мактааральского района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сельский округ, село Кокарал, улица Алга, №1А, щит расположенный перед зданием коммунального государственного учреждения "Общая средняя школа №46 имени Т.Бигелдинова" отдела развития человеческого потенциала Мактааральского района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сельский округ, село Оркениет, улица Учебный квартал, №1А, щит расположенный перед зданием "Мактааральского гуманитарно-экономического и агробизнес колледжа"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сельский округ, село 40 лет Казахской ССР, улица Ынталы, дом 11, щит расположенный перед зданием коммунального государственного учреждения "Общая средняя школа №44 имени А.Навои" отдела развития человеческого потенциала Мактааральского района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сельский округ, село Игилик, улица Шугыла, №16А, щит расположенный перед зданием коммунального государственного учреждения "Общая средняя школа №43 имени Т.Аубакирова" отдела развития человеческого потенциала Мактааральского района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сельский округ, село Н.Есентаев, улица Жастар, №39, щит расположенный перед зданием коммунального государственного учреждения "Общая средняя школа №42 имени М.Токжигитова" отдела развития человеческого потенциала Мактааральского района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сельский округ, село Азаттык, улица Азаттык, №2А, щит расположенный перед зданием коммунального государственного учреждения "Общая средняя школа №41" отдела развития человеческого потенциала Мактааральского района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сельский округ, село Мадениет, улица Мадениет, №4А, щит расположенный перед зданием коммунального государственного учреждения "Общая средняя школа №45 Мадениет" отдела развития человеческого потенциала Мактааральского района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сельский округ, село Оркениет, улица Ж.Ибраева, №85, щит расположенный перед зданием государственного коммунального предприятия на праве хозяйственного ведения "Мактааральская районная больница "Атакент" управления общественного здоровья Туркестанской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