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74e112" w14:textId="274e11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квоты рабочих мест для трудоустройства лиц, состоящих на учете службы пробации, также лиц освобожденных из мест лишения свободы и граждан из числа молодежи, потерявших или оставшихся до наступления совершеннолетия без попечения родителей, являющихся выпускниками организаций образования Мактааральского района на 2021 год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Мактааральского района Туркестанской области от 15 февраля 2021 года № 111. Зарегистрировано Департаментом юстиции Туркестанской области 15 февраля 2021 года № 6067.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7) </w:t>
      </w:r>
      <w:r>
        <w:rPr>
          <w:rFonts w:ascii="Times New Roman"/>
          <w:b w:val="false"/>
          <w:i w:val="false"/>
          <w:color w:val="000000"/>
          <w:sz w:val="28"/>
        </w:rPr>
        <w:t>статьи 18</w:t>
      </w:r>
      <w:r>
        <w:rPr>
          <w:rFonts w:ascii="Times New Roman"/>
          <w:b w:val="false"/>
          <w:i w:val="false"/>
          <w:color w:val="000000"/>
          <w:sz w:val="28"/>
        </w:rPr>
        <w:t xml:space="preserve"> Трудового кодекса Республики Казахстан от 23 ноября 2015 года, подпунктом 2)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18 Уголовно-исполнительного кодекса Республики Казахстан от 5 июля 2014 года,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31 Закона Республики Казахстан от 23 января 2001 года "О местном государственном управлении и самоуправлении в Республике Казахстан", подпунктами 7), 8), 9) </w:t>
      </w:r>
      <w:r>
        <w:rPr>
          <w:rFonts w:ascii="Times New Roman"/>
          <w:b w:val="false"/>
          <w:i w:val="false"/>
          <w:color w:val="000000"/>
          <w:sz w:val="28"/>
        </w:rPr>
        <w:t>статьи 9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6 апреля 2016 года "О занятости населения" акимат Мактааральского района ПОСТАНОВЛЯЕТ: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Установить квоту рабочих мест для трудоустройства лиц, состоящих на учете службы пробации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Установить квоту рабочих мест для трудоустройства лиц, освобожденных из мест лишения свободы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Установить квоту рабочих мест для трудоустройства граждан из числа молодежи, потерявших или оставшихся до наступления совершеннолетия без попечения родителей, являющихся выпускниками организаций образования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При установлении квоты рабочих мест на 2021 год для трудоустройства лиц, состоящих на учете службы пробации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, и освобожденных из мест лишения свободы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, строго соблюдать требования пункта 3) раздела 2) </w:t>
      </w:r>
      <w:r>
        <w:rPr>
          <w:rFonts w:ascii="Times New Roman"/>
          <w:b w:val="false"/>
          <w:i w:val="false"/>
          <w:color w:val="000000"/>
          <w:sz w:val="28"/>
        </w:rPr>
        <w:t>статьи 26</w:t>
      </w:r>
      <w:r>
        <w:rPr>
          <w:rFonts w:ascii="Times New Roman"/>
          <w:b w:val="false"/>
          <w:i w:val="false"/>
          <w:color w:val="000000"/>
          <w:sz w:val="28"/>
        </w:rPr>
        <w:t xml:space="preserve"> Трудового кодекса Республики Казахстан.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Мактааральского района от 4 мая 2020 года № 186 "Об установлении квоты рабочих мест для трудоустройства лиц, состоящих на учете службы пробации, также лиц освобожденных из мест лишения свободы и граждан из числа молодежи, потерявших или оставшихся до наступления совершеннолетия без попечения родителей, являющихся выпускниками организаций образования Мактааральского района" (зарегистрировано в реестре государственной регистрации нормативных правовых актов за № 5598, опубликовано в эталонном контрольном банке нормативных правовых актов Республики Казахстан в электронном виде 05 мая 2020 года). 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Государственному учреждению "Аппарат акима Мактааральского района" в установленном законодательством Республики Казахстан порядке обеспечить: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постановления в Республиканском Государственном учреждении "Департамент юстиции Туркестанской области Министерства юстиции Республики Казахстан";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настоящего постановления направление его копии на официальное опубликование в периодические печатные издания, распространяемых на территории Мактааральского района.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постановления на интернет-ресурсе акимата Мактааральского района после его официального опубликования.</w:t>
      </w:r>
    </w:p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Контроль за исполнением настоящего постановления возложить на заместителя акима района Ешанкуловой А.К</w:t>
      </w:r>
    </w:p>
    <w:bookmarkEnd w:id="7"/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Асанов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Мактааральского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15 февраля 2021 года № 111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организаций Мактааральского района для которых устанавливается квота рабочих мест для трудоустройства лиц, состоящих на учете службы пробации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организации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Списочная численность работников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квоты (% от списочной численности работников)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рабочих мест для лиц, состоящих на учете службы пробации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"Центр занятости населения" акимата Мактааральского района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2,3%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"Мырзакент-Кызмет" акимата Мактааральского района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предприятие на праве хозяйственного ведения "Мактаарал-Сервис" отдела жилищно- коммунального хозяйства, пассажирского транспорта и автомобильных дорог Мактааральского района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Мактааральского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15 февраля 2021 года № 111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организаций Мактааральского района для которых устанавливается квота рабочих мест для трудоустройства лиц, освобожденных из мест лишения свободы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организации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Списочная численность работников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квоты (% от списочной численности работников)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рабочих мест для лиц, освобожденных из мест лишения свободы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"Центр занятости населения" акимата Мактааральского района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2,3%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"Мырзакент-Кызмет" акимата Мактааральского района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предприятие на праве хозяйственного ведения "Мактаарал-Сервис" отдела жилищно- коммунального хозяйства, пассажирского транспорта и автомобильных дорог Мактааральского района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Мактааральского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15 февраля 2021 года № 111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организаций Мактааральского района для которых устанавливается квота рабочих мест для трудоустройства граждан молодежи, потерявших или оставшихся до наступления совершеннолетия без попечения родителей, являющихся выпускниками организаций образования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организации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Списочная численность работников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квоты (% от списочной численности работников)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рабочих мест для трудоустройства граждан, из числа молодежи, потерявших или оставшихся до наступления совершеннолетия без попечения родителей, являющихся выпускниками организаций образования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"Центр занятости населения" акимата Мактааральского района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2,3%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"Мырзакент-Кызмет" акимата Мактааральского района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предприятие на праве хозяйственного ведения "Мактаарал-Сервис" отдела жилищно- коммунального хозяйства, пассажирского транспорта и автомобильных дорог Мактааральского района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