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66b61" w14:textId="a966b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Казыгуртского районного маслихата от 27 февраля 2020 года № 54/336-VI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Казыгуртского районного маслихата Туркестанской области от 16 марта 2021 года № 5/19-VII. Зарегистрировано Департаментом юстиции Туркестанской области 21 апреля 2021 года № 6173. Утратило силу решением Казыгуртского районного маслихата Туркестанской области от 20 декабря 2023 года № 9/56-VIII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Казыгуртского районного маслихата Туркестанской области от 20.12.2023 № 9/56-VIII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56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Казыгуртский районный маслихат 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Казыгуртского районного маслихата от 27 февраля 2020 года № 54/336-VI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5483, опубликовано 20 марта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утвержденных настоящим решением: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3), 4), 8) и 9)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Основные термины и понятия, которые используются в настоящих Правилах: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уполномоченная организация)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специальная комиссия – комиссия, создаваемая решением акима города республиканского значения, столицы, района (города областного значения),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прожиточный минимум – необходимый минимальный денежный доход на одного человека, равный по величине стоимости минимальной потребительской корзины, рассчитываемой органами статистики в областях, городах республиканского значения, столице;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трудная жизненная ситуация – ситуация, объективно нарушающая жизнедеятельность гражданина, которую он не может преодолеть самостоятельно;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уполномоченный орган – исполнительный орган города республиканского значения, столицы, района (города областного значения), района в городе в сфере социальной защиты населения, финансируемый за счет местного бюджета, осуществляющий оказание социальной помощи.";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"О социальной защите инвалидов в Республике Казахстан" и в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в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, в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, в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мая 2020 года "О ветеранах", социальная помощь оказывается в порядке, предусмотренном настоящими Правилами.";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1 и 3 </w:t>
      </w:r>
      <w:r>
        <w:rPr>
          <w:rFonts w:ascii="Times New Roman"/>
          <w:b w:val="false"/>
          <w:i w:val="false"/>
          <w:color w:val="000000"/>
          <w:sz w:val="28"/>
        </w:rPr>
        <w:t>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Для получения социальной помощи при наступлении трудной жизненной ситуации заявитель от себя или от имени семьи в уполномоченный орган или акиму поселка, села, сельского округа представляет заявление с приложением следующих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доходах лица (членов семьи);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акт и/или документ, подтверждающий наступление трудной жизненной ситуации.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социальной помощи, которая назначается независимо от доходов лица (членов семьи), сведения о доходах лица (членов семьи) не предоставляются.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документа, удостоверяющего личность, документа, подтверждающего инвалидность, документа, подтверждающего наличие у лица социально значимого заболевания указанных в электронном заявлении, услугополучатель получает из соответствующих государственных информационных систем через шлюз "электронного правительства".";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Документы представляются в подлинниках для сверки, после чего подлинники документов возвращаются заявителю.";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Казыгуртского районного маслихата" в установленном законодательством Республики Казахстан порядке обеспечить: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 – ресурсе Казыгуртского районного маслихата после его официального опубликования.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Батырбаев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Копеев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16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5/19-VII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помощи,установления размеров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перечня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категорий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</w:t>
      </w:r>
      <w:r>
        <w:br/>
      </w:r>
      <w:r>
        <w:rPr>
          <w:rFonts w:ascii="Times New Roman"/>
          <w:b/>
          <w:i w:val="false"/>
          <w:color w:val="000000"/>
        </w:rPr>
        <w:t>обследования для определения нуждаемости лица (семьи) в связи с наступлением трудной жизненной ситуации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"__" ____ 20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(населенный пункт)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Фамилия, имя, отчество (при его наличии) заявителя 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 Адрес места жительства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 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Трудная жизненная ситуация, в связи с наступлением которой заявитель обратился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социальной помощью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Состав семьи (учитываются фактически проживающие в семье) ____ человек, в том числе: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Родственное отношение к заявителю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Занятость (место работы, учебы)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незанятости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участии в общественных работах, профессиональной подготовке (переподготовке, повышении квалификации) или в активных мерах содействия занятости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Трудная жизненная ситуация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Всего трудоспособных _________ человек. Зарегистрированы в качестве безработного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органах занятости _______ человек. Количество детей: ______, из них обучающихся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высших и средних учебных заведениях на платной основе _______ человек, стоимость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обучения в год ________ тенге. Наличие в семье ветеранов Великой Отечественной войны,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лиц, приравненных по льготам к Ветеранам Великой Отечественной войны, ветеранов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боевых действий на территории других государств, пенсионеров, пожилых лиц старше 80-ти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лет, лиц, имеющих социально значимые заболевания, инвалидов, детей-инвалидов (указать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или добавить иную категорию) 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 Условия проживания (общежитие, арендное, приватизированное жилье, служебное жилье,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жилой кооператив, индивидуальный жилой дом или иное – указать):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Расходы на содержание жилья: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Доходы семьи: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членов семьи (в том числе заявителя), имеющих доход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дохода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дохода за предыдущий квартал (тенге)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личном подсобном хозяйстве (приусадебный участок, скот и птица), дачном и земельном участке (земельной доли)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среднем за месяц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Наличие: автотранспорта (марка, год выпуска, правоустанавливающий документ,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заявленные доходы от его эксплуатации)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иного жилья, кроме занимаемого в настоящее время (заявленные доходы от его эксплуатации)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 Сведения о ранее полученной помощи (форма, сумма, источник):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Иные доходы семьи (форма, сумма, источник):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9. Обеспеченность детей школьными принадлежностями, одеждой, обувью: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10. Санитарно-эпидемиологические условия проживания: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комиссии: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Члены комиссии: ___________________      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(подписи)                        (фамилия, имя, отчество (при его наличии)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составленным актом ознакомлен(а): 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Фамилия, имя, отчество (при его наличии) и подпись заявителя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От проведения обследования отказываюсь 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Фамилия, имя, отчество (при его наличии) и подпись заявителя (или одного из членов семьи)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(заполняется в случае отказа заявителя от проведения обследования)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дата 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