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363" w14:textId="f0f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января 2021 года № 2/9-VII. Зарегистрировано Департаментом юстиции Туркестанской области 16 февраля 2021 года № 6068. Утратило силу решением Казыгуртского районного маслихата Туркестанской области от 19 мая 2022 года № 26/119-VII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19.05.2022 № 26/119-VII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