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01375" w14:textId="e501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решение акима сельского округа Алгабас района Байдибек от 18 марта 2021 года № 15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Алгабас акимата Байдибекского района Туркестанской области от 21 июня 2021 года № 34. Зарегистрировано в Министерстве юстиции Республики Казахстан 22 июня 2021 года № 23156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Байдибекской районной территориальной инспекции Комитета ветеринарного контроля и надзора Министерства сельского хозяйства Республики Казахстан от 11 мая 2021 года за № 08-02-07/143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полным проведением комплекса ветеринарных мероприятий по ликвидации болезни бруцеллез среди мелкого рогатого скота снять ограничительные мероприятия, установленные на территории улицы Ж.Кауымбаева, села Танатар сельского округа Алгабас К.Алиева.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сельского округа Алгабас "Об установлении ограничительных мероприятий" от 18 марта 2021 года № 15 (зарегистрировано в Реестре государственной регистрации нормативных правовых актов № 6112).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"Аппарат акима сельского округа Алгабас района Байдибек" в порядке установленном законодательством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района Байдибек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Алгабас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