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e1a" w14:textId="114a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Алгабас акимата Байдибекского района Туркестанской области от 18 марта 2021 года № 15. Зарегистрировано Департаментом юстиции Туркестанской области 18 марта 2021 года № 6112. Утратило силу решением акима сельского округа Алгабас акимата Байдибекского района Туркестанской области от 21 июня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Алгабас акимата Байдибекского района Туркестанской области от 21.06.2021 № 34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09 марта 2021 года № 08-02-07-/73 аким сельского округа Алгабас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Ж.Кауымбаева населенного пункта Танатар, в связи с выявлением заболевания "бруцеллез" у мелкого рогатого скота жителя улицы Ж.Кауымбаева, населенного пункта Танатар, сельского округа Алгабас К.Алиева.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Алгабас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 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Алгабас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