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f60c9" w14:textId="65f60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 в городе Туркестан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Туркестанской области от 29 января 2021 года № 2/13-VIІ. Зарегистрировано Департаментом юстиции Туркестанской области 4 февраля 2021 года № 6053. Утратило силу решением Туркестанского городского маслихата Туркестанской области от 19 декабря 2025 года № 37/170-VIII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Туркестанского городского маслихата Туркестанской области от 19.12.2025 № 37/170-VIII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20 июня 2019 года № 417 "Об утверждении Правил предоставления жилищных сертификатов" (зарегистрированного в Реестре государственной регистрации нормативных правовых актов за № 18883), Туркестанский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перечень категорий получателей жилищных сертификатов в городе Туркестан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Туркестанского городского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Туркестанского городского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Тангатаров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2/13-VII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2021 года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перечень категорий получателей жилищных сертификатов в городе Туркестан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Туркестанского городского маслихата Туркестанской области от 15.09.2021 </w:t>
      </w:r>
      <w:r>
        <w:rPr>
          <w:rFonts w:ascii="Times New Roman"/>
          <w:b w:val="false"/>
          <w:i w:val="false"/>
          <w:color w:val="ff0000"/>
          <w:sz w:val="28"/>
        </w:rPr>
        <w:t>№ 11/54-VII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реализации права приобретения гражданами жилья в собственность с использованием ипотечного жилищного займа в рамках ипотечной программы, утвержденной Национальным Банком Республики Казахстан, государственной программы жилищного строительства, утвержденной Правительством Республики Казахстан, жилищной программы реализованной по поручению Главы Государства (жилищная программа "Наурыз"), определить размер жилищных сертификатов в городе Туркестан: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90 % от суммы первоначального взноса, но не более 1 500 000 (одного миллиона пятиста тысяч) тенге в виде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90 % от суммы первоначального взноса, но не более 1 500 000 (одного миллиона пятиста тысяч) тенге в виде социальной поддержки.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Жилищный сертификат определяется в едином размере не превышающем 1 500 000 (одного миллиона пятиста тысяч) тенге для каждого получателя.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Туркестанского городского маслихата Туркестанской области от 01.11.2024 </w:t>
      </w:r>
      <w:r>
        <w:rPr>
          <w:rFonts w:ascii="Times New Roman"/>
          <w:b w:val="false"/>
          <w:i w:val="false"/>
          <w:color w:val="000000"/>
          <w:sz w:val="28"/>
        </w:rPr>
        <w:t>№ 24/103-VIII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категорий получателей жилищных сертификатов: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категории социально уязвимых слоев населения,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68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востребованные специалисты, осуществляющие трудовую деятельность в отрасли здравоохранения, образования, культуры и спорта, на основе результатов национальной системы прогнозирования трудовых ресурсов (прогноза потребности в кадрах на основе результатов опроса), формируемых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20 мая 2023 года №161 "Об утверждении Правил формирования национальной системы прогнозирования трудовых ресурсов и использования ее результатов" (зарегистрированного в Реестре государственной регистрации нормативных правовых актов под №32546).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 решением Туркестанского городского маслихата Туркестанской области от 13.12.2023. </w:t>
      </w:r>
      <w:r>
        <w:rPr>
          <w:rFonts w:ascii="Times New Roman"/>
          <w:b w:val="false"/>
          <w:i w:val="false"/>
          <w:color w:val="000000"/>
          <w:sz w:val="28"/>
        </w:rPr>
        <w:t>№ 10/45-VIII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