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f8a359" w14:textId="bf8a35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городском бюджете на 2022-2024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Кентауского городского маслихата Туркестанской области от 22 декабря 2021 года № 99. Зарегистрировано в Министерстве юстиции Республики Казахстан 27 декабря 2021 года № 26112. Прекращено действие в связи с истечением срока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01.01.2022.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 Кентауский городской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городской бюджет города Кентау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28 092 026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1 330 773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83 625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124 196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26 563 432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28 344 464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- 2 846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2 846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- 249 592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–249 592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2 846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–252 438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Кентауского городского маслихата Туркестанской области от 12.12.2022 </w:t>
      </w:r>
      <w:r>
        <w:rPr>
          <w:rFonts w:ascii="Times New Roman"/>
          <w:b w:val="false"/>
          <w:i w:val="false"/>
          <w:color w:val="000000"/>
          <w:sz w:val="28"/>
        </w:rPr>
        <w:t>№ 200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 на 2022 год норматив распределения в городской бюджет от общей суммы поступления корпоративного подоходного налога, индивидуального подоходного налога и социального налога в размере 50 процентов и объемы бюджетных субвенций, передаваемых из областного бюджета в бюджет города 19 021 178 тысяч тенге.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Утвердить резерв акимата города на 2022 год в сумме 408 893 тысяч тенге.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3 - в редакции решения Кентауского городского маслихата Туркестанской области от 28.09.2022 </w:t>
      </w:r>
      <w:r>
        <w:rPr>
          <w:rFonts w:ascii="Times New Roman"/>
          <w:b w:val="false"/>
          <w:i w:val="false"/>
          <w:color w:val="000000"/>
          <w:sz w:val="28"/>
        </w:rPr>
        <w:t>№ 168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Утвердить на 2022 год объем поступлений в Национальный фонд Республики Казахстан от продажи земельных участков сельскохозяйственного назначения в сумме 500 тысяч тенге,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Предусмотреть на 2022 год размеры субвенций, передаваемых из городского бюджета в бюджеты сельских округов в общей сумме 223 350 тысяч тенге, в том числе: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Байылдыр 41 312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Ачисай 47 783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Хантаги 57 376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Карнак 76 879 тысяч тенге;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2022 года.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Кентауского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Балабиев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Кентауского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2021 года № 99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2022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Кентауского городского маслихата Туркестанской области от 12.12.2022 </w:t>
      </w:r>
      <w:r>
        <w:rPr>
          <w:rFonts w:ascii="Times New Roman"/>
          <w:b w:val="false"/>
          <w:i w:val="false"/>
          <w:color w:val="ff0000"/>
          <w:sz w:val="28"/>
        </w:rPr>
        <w:t>№ 200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28 092 026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1 320 773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 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26 563 432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26 563 432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26 563 432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28 344 464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683 539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598 389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551 499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3 028 296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1 925 716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1 925 716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1 100 933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351 499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3 121 971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705 241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1 298 556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1 298 556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872 941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872 941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3 224 839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3 224 839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2 781 532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2 700 862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16 730 503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16 730 503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16 730 503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16 494 429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-2 846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-249 592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249 592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252 438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Кентауского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2021 года № 99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3 922 961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1 026 872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2 837 027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2 837 027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2 837 027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3 922 961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549 573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549 573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875 327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875 327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875 327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Кентауского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2021 года № 99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4 057 481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1 074 291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385 819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351 911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351 911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2 921 470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2 921 470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2 921 470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4 057 481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595 598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727 608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727 608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1 035 709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1 035 709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1 035 709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Кентауского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2021 года № 99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 поступлений в Национальный фонд Республики Казахстан от продажи земельных участков сельскохозяйственного назначения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Кентауского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2021 года № 99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объемов сумм субвенций передаваемых из бюджета города Кентау бюджетам сельских округов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 тенге)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Байылдыр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29 597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Ачисай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34 166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Хантаги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37 531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Карнак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47 916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149 210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