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9931" w14:textId="80399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31 декабря 2020 года № 419 "О бюджете сел и сельских округов города Кентау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10 марта 2021 года № 20. Зарегистрировано Департаментом юстиции Туркестанской области 25 марта 2021 года № 6122.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> пункта 1 статьи 6 Закона Республики Казахстан от 23 января 2001 года "О местном государственном управлении и самоуправлении в Республике Казахстан"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31 декабря 2020 года № 419 "О бюджете сел и сельских округов города Кентау на 2021-2023 годы" (зарегистрировано в Реестре государственной регистрации нормативных правовых актов за № 6024, опубликовано в эталонном контрольном банке нормативно правовых актов Республики Казахстан в электронном виде 19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Байылдыр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28 627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27 875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29 747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1 120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села Ачисай на 2021-2023 годы согласно приложениям 4, 5 и 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32 347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–1 771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30 193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33 263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Карнак на 2021-2023 годы согласно приложениям 7, 8 и 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58 622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–16 560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41 562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63 022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4 400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села Хантаги на 2021-2023 годы согласно приложениям 10, 11 и 12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45 519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–6578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38 793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3926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Жуйнек на 2021-2023 годы согласно приложениям 13, 14 и 15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41 186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–8 543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32 103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53 335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-12 149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12 149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12 149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сельского округа Карашык на 2021-2023 годы согласно приложениям 16, 17 и 18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44 844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36 232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55 217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-10 373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10 373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10 373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сельского округа Орангай на 2021-2023 годы согласно приложениям 19, 20 и 21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38 783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–8 257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1 855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28 671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7 687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7678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Иассы на 2021-2023 годы согласно приложениям 22, 23 и 24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31 921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28 475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32 885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сельского округа Шага на 2021-2023 годы согласно приложениям 25, 26 и 27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41 861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–6 976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34 330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- 19 609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19609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сельского округа Ески Икан на 2021-2023 годы согласно приложениям 28, 29 и 30 соответственно, в том числе на 2021 года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48 931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15 295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33 296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5 796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5 796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Жана Икан на 2021-2023 годы согласно приложениям 31, 32 и 33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38 373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–7 459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30 734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–45 391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7018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сельского округа Шорнак на 2021-2023 годы согласно приложениям 34, 35 и 36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48 838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–16 397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31 518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1491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сельского округа Бабайкорган на 2021-2023 годы согласно приложениям 37, 38 и 39 соответственно, в том числе на 2021 года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–34 519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–7 695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26 337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–35685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1166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сельского округа Майдантал на 2021-2023 годы согласно приложениям 40, 41 и 42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28 770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–2 666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25 920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–29 777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Ушкайык на 2021-2023 годы согласно приложениям 43, 44 и 45 соответственно, в том числе на 2021 года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41 708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4 516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36 934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2822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сельского округа Жибек Жолы на 2021-2023 годы согласно приложениям 46, 47 и 48 соответственно, в том числе на 2021 года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25 942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–1 835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23 695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–26 512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570 тысяч тенге.".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34,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Кентауского городского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решение на интернет-ресурсе Кентауского городского маслихата после его официального опубликования. </w:t>
      </w:r>
    </w:p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Байылдыр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Ачисай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Карнак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Хантаги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Жуйнек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Карашык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Орангай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Иассы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Ески Икан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54727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Икан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Шорнак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Бабайкорган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Майдантал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Ушкайык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