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23e1d" w14:textId="1923e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28 декабря 2021 года № 16/85-VІІ. Зарегистрировано в Министерстве юстиции Республики Казахстан 29 декабря 2021 года № 26197.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города Арыс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Арыс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19 257 668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2 418 355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68 021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188 250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16 583 042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19 351 584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13 722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22 973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9 251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- 107 638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107 638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22 973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9 251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93 916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Арысского городского маслихата Туркестанской области от 02.12.2022 </w:t>
      </w:r>
      <w:r>
        <w:rPr>
          <w:rFonts w:ascii="Times New Roman"/>
          <w:b w:val="false"/>
          <w:i w:val="false"/>
          <w:color w:val="000000"/>
          <w:sz w:val="28"/>
        </w:rPr>
        <w:t>№ 30/157-VІІ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2022 год норматив распределения общей суммы поступлений корпоративного подоходного, индивидуального подоходного налогов и социального налога: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и индивидуальному подоходному налогу с доходов иностранных граждан, не облагаемых у источника выплату в городской бюджет 50 процентов, в областной бюджет 50 процентов, по индивидуальному подоходному налогу с доходов, облагаемых у источника выплаты в городской бюджет 53 процентов, в областной бюджет 47 процентов, по социальному налогу в городской бюджет 45,4 процентов, в областной бюджет 54,6 процентов.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2022 год размеры субвенций, передаваемых из городского бюджета в бюджеты сельских округов, в общей сумме 217 201 тысяч тенге, в том числе: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Ақдала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Байыркум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Дермене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Жидели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Монтайтас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Кожатогай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акимата города на 2022 год в сумме 10 000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городских бюджетных программ развития и бюджетных инвестиционных проектов и программ на 2022 год.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города Арыс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16/85-VІІ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Арысского городского маслихата Туркестанской области от 02.12.2022 </w:t>
      </w:r>
      <w:r>
        <w:rPr>
          <w:rFonts w:ascii="Times New Roman"/>
          <w:b w:val="false"/>
          <w:i w:val="false"/>
          <w:color w:val="ff0000"/>
          <w:sz w:val="28"/>
        </w:rPr>
        <w:t>№ 30/157-VІІ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19257668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19351584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центр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лицам из групп риска, оказавшимся в трудной жизненной ситуации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Плана мероприятий по обеспечению прав и улучшению качества жизни инвалидов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городским, пригородным и внутрирайонным отношениям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10065889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16/85-VІІ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Плана мероприятий по обеспечению прав и улучшению качества жизни инвалидов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16/85-VІІ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Плана мероприятий по обеспечению прав и улучшению качества жизни инвалидов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16/85-VІІ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городских бюджетных программ развития и бюджетных инвестиционных проектов и программ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Арысского городского маслихата Туркестанской области от 02.12.2022 </w:t>
      </w:r>
      <w:r>
        <w:rPr>
          <w:rFonts w:ascii="Times New Roman"/>
          <w:b w:val="false"/>
          <w:i w:val="false"/>
          <w:color w:val="ff0000"/>
          <w:sz w:val="28"/>
        </w:rPr>
        <w:t>№ 30/157-VІІ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объектов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