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3899" w14:textId="00a3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31 марта 2021 года № 4/20-VІІ. Зарегистрировано Департаментом юстиции Туркестанской области 14 апреля 2021 года № 6162.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пунктом 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(зарегистрированного в Реестре государственной регистрации нормативных правовых актов за № 9946),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подъемное пособие и бюджетный кредит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