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00ea" w14:textId="a4b0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Арыс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26 марта 2021 года № 114. Зарегистрировано Департаментом юстиции Туркестанской области 29 марта 2021 года № 6129.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Арыс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города Арыс от 8 октября 2020 года № 397 "Об установлении квоты рабочих мест для трудоустройства лиц, состоящих на учете службы пробации, так 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(зарегистрировано в Реестре государственной регистрации нормативных правовых актов 9 октября 2020 года за № 5831 и опубликовано в эталонном контрольном банке нормативных правовых актов Республики Казахстан в электронном виде 14 октября 2020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города Арыс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Арыс.</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Р.Айтбаева.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Арыс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Арыс от 26 марта</w:t>
            </w:r>
            <w:r>
              <w:br/>
            </w:r>
            <w:r>
              <w:rPr>
                <w:rFonts w:ascii="Times New Roman"/>
                <w:b w:val="false"/>
                <w:i w:val="false"/>
                <w:color w:val="000000"/>
                <w:sz w:val="20"/>
              </w:rPr>
              <w:t>2021 года № 114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"Қызмет-Сервис-Арыс"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"Арыс жылу"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Арысь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Арыс от 26 марта</w:t>
            </w:r>
            <w:r>
              <w:br/>
            </w:r>
            <w:r>
              <w:rPr>
                <w:rFonts w:ascii="Times New Roman"/>
                <w:b w:val="false"/>
                <w:i w:val="false"/>
                <w:color w:val="000000"/>
                <w:sz w:val="20"/>
              </w:rPr>
              <w:t>2021 года № 114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"Жанерке-РАУ"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"Әбдіғани-Е"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Арыс от 26 марта</w:t>
            </w:r>
            <w:r>
              <w:br/>
            </w:r>
            <w:r>
              <w:rPr>
                <w:rFonts w:ascii="Times New Roman"/>
                <w:b w:val="false"/>
                <w:i w:val="false"/>
                <w:color w:val="000000"/>
                <w:sz w:val="20"/>
              </w:rPr>
              <w:t>2021 года № 114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"Начальная школа № 4" отдела развития человеческого потенциала города Арыс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