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2947" w14:textId="b442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Туркестанской области от 10 марта 2021 года № 68 "Об утверждении субсидирования повышения урожайности и качества продукции растениеводства на 2021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22 ноября 2021 года № 256. Зарегистрировано в Министерстве юстиции Республики Казахстан 26 ноября 2021 года № 25423.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10 марта 2021 года № 68 "Об утверждении субсидирования повышения урожайности и качества продукции растениеводства на 2021 год" (зарегистрировано в реестре государственной регистрации нормативных правовых актов за № 6089)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Туркестанской области Тажибаева У.К.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2021 года № 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семеноводства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требуемых денежных средств на субсидирование развития семеноводства,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второй репродукции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1 050 000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123737,58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201774,91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506442,62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2021 года № 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удешевление стоимости удобрений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органических)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4 003 371,0 тысяч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