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8be8" w14:textId="bac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11 февраля 2021 года № 36 "Об утверждении объемов субсидий на повышение продуктивности и качества продукции аквакультуры (рыбоводства)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ноября 2021 года № 257. Зарегистрировано в Министерстве юстиции Республики Казахстан 23 ноября 2021 года № 25329.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объемов субсидий на повышение продуктивности и качества продукции аквакультуры (рыбоводства) на 2021 год" от 11 февраля 2021 года № 36 (зарегистрировано в реестре государственной регистрации нормативных правовых актов за № 6061)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повышение продуктивности и качества продукции аквакультуры (рыбоводства)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 продукции аквакультуры (рыбоводства),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