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d03c" w14:textId="a74d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 субсидий на пестициды, биоагенты (энтомофаги), а также объемы субсидий на пестициды, биоагенты (энтомофаги)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19 июля 2021 года № 158. Зарегистрировано в Министерстве юстиции Республики Казахстан 21 июля 2021 года № 23606.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(зарегистрированного в Реестре государственной регистрации нормативных правовых актов за № 20209)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пестицидов, биоагентов (энтомофагов) и нормы субсидий на 1 литр (килограмм, грамм, штук) пестицидов, биоагентов (энтомофагов)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субсидий на удешевление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вредоносности, карантинных объектов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акимата Туркестанской области после его официального опубликования.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Тажибаева У.К.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нормы субсидий на 1 литр (килограмм, грамм, штук) пестицидов, биоагентов (энтомофагов)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(килограмм) пестицида (аналога),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дихлорфеноксиуксусной кислоты, 344 грамм/литр + дикамба, 120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БРЭМБО,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 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грамм/литр + 2 - этилгексиловый эфир дикамбы кислоты,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АЙКОН ФОРТЕ, водный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кислота, 410 грамм/литр + клопиралид, 40 грамм/литр в виде сложных 2-этилгексиловых эфиров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757 %,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водный раствор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- калийная соль, 12, 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ГАЛОКС СУПЕР 108,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*ПАССАТ, водный раствор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*УРАГАН ФОРТЕ 500,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*ЖОЙКЫН МЕГА, 60%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водный раствор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БАЗУКА,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 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4,8 %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ПЛЮС, 2,4 %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 водно-гликолевый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СУПЕР 25%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АРСЕНАЛ, 25%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 3 грамм/килограмм + тиенкарбазон - метил, 22, 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СУПЕР, 240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грамм/литр + клоксинтоцет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ГАВАНЬ ПЛЮС,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концентрат суспензии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смачивающийся порошок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ЛИДЕР, смачивающийся порошок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МЕЦЦО, 60%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СТРАЖ,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грамм/литр + клопиралид,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33%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150 грамм/литр + МЦПА, 350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МЕРИТ 45,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грамм/литр + 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ГЕЗАГАРД, 500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водорастворимый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ШАНТУС,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ФЕРЕНЦ ПЛЮС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феноксапрон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прапаргил,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ПЕГАС, 13,5%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КЛОДИМЕКС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ГАРДИАН,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ЗАЛП,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ФОРВАРД, масляный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ПИРАМИН-ТУРБО, 52% концентрат суспензии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грамм/литр + дикват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аминная соль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тидиазурон, 360 грамм/литр + диурон, 180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АВГУРОН ЭКСТРА,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сложный 2-этилгексиловый эфир,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АГРОКСОН,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грамм/килограмм + тифенсульфурон-метил,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фроласуам, 7,4 грамм/литр + изооктил, 2,4-Д дихлорфеноксиуксусной кислоты, 540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грамм/литр + амидосульфурон,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367 грамм/литр + клопиралид, 124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ВЕЛОСИТИ СУПЕР,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40%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водорастворимые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мепикват-хлорид,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ПИКВАТ, 5 %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+цигалофоп-бутил,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хлорсульфурон+ малолетучие эфиры 2,4-Д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 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ЛЕМУР,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имазетапир, 50 грамм/литр + имазапир,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клоквинтосет-мексил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150 грамм/килограмм + трибенурон-метил, 48 грамм/килограмм + флорасулам, 16 грамм/килограмм + клоквинтоцет-мексил (антидот), 37,5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грамм/литр + 2,4-Д кислоты,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КАЛИФ 480,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 грамм/килограмм + МЦПА, 680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БРАНДЕР, смачивающийся порошок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+ 2,4-Д кислоты в виде сложного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в виде 2-этилгексилового эфира, 452,42 грамм/литр + флорасулам, 6,25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261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ТРИМЕКС ПЛЮС,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ГЕЙЗЕР, концентрат коллоидного раствора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кислота, 88,5 грамм/литр + пиклорама кислота, 8,5 грамм/литр + клопиралида кислота, 177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ГОРЧАК, водно-гликолевый раствор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АЗОРО 400,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СУНКАР 400,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САМУРЫК 400,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 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 25%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АБАКУС, 12,5 %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4678,83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 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200 грамм/литр +металаксил,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ПИКСТАР, суспензионная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флуксапироксад 75 грамм/литр + пираклостробин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ЛАМЕКС, микрокапсулированная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лямбда-цигалотрин,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водорастворимый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КОЛОРАДО, водорастворимый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НУПРИД 200,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 210 грамм/литр +бета-цифлутрин 90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**ФУФАНОН, 57%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масляно-водный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80 грамм/литр + дифлубензурон, 96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АЛЬФАМИЛИН, 17,6%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диметоат, 400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НОВЫЙ, 40 %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УСТАД,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ЦИРАКС,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пиримифос-метил, 500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****АКТЕЛЛИК 500,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масляно-водный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**ФАСКОРД,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ЦЕПЕЛЛИН,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тебуконазол, 337 грамм/литр + флутриафол, 78 грамм/литр + клотианидин 73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+имидаклоприд 210 грамм/литр +лямбда-цигалотрин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141 грамм/литр + лямбда- цигалотрин, 106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эмамектин бензоат, 50 грамм/килограмм + луфенурон,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ПРОКЛЭИМ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флубендиамид,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диафентиурон,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 500,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МОСПИЛАН, 20% р.п.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ГРИНДА, 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300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ХОРНЕТ 300,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******ЯКУДЗА,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грамм/литр +лямбда-цигалатрин,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ЭСПАДА, 350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ЭСПЕРО, концентрат суспензии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 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КОУИН,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НИССОРАН, 10% растворимый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СУМИ-АЛЬФА,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***ОМАЙТ, 57% водная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микрокапсулированная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хлорпирифос, 500 грамм/литр + циперметрин, 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фенитротион,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СУМИТИОН, 50%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700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азидирахтин, 0,3%)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ГРЕЕН ГОЛД, 0,3% масляная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титр не менее 45 млрд. жизнеспособных спор/г, биологическая активность 1500 ЕА/г, содержание экзотоксина 0, 6-0, 8% (спорово-кристаллический комплекс и син-экзотоксин Вacillus thurinqiensis, var. Тhurinqiensis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БИТОКСИБАЦИЛЛИН, сухой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удешевление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вредоносности, карантинных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870 290,0 тысяча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