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673d2" w14:textId="4d673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населенных пунктов, относящихся к Казыгуртскому и Мактааральскому районам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решение Туркестанского областного маслихата от 19 марта 2021 года № 3/31-VII и постановление акимата Туркестанской области от 5 апреля 2021 года № 89. Зарегистрировано Департаментом юстиции Туркестанской области 9 апреля 2021 года № 6156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на основании заключения областной ономастической комиссии от 30 декабря 2020 года, акимат Туркестанской области ПОСТАНОВЛЯЕТ и Туркестанский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отдельные административно-территориальные единицы Туркестанской области: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Казыгуртскому району: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населенный пункт ХХ лет КазССР сельского округа Жанабазар в населенный пункт Ушбастау;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Мактааральскому району: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населенный пункт Жалын сельского округа Жамбыл в населенный пункт Абай.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Туркестанской области" в порядке, установленном законодательством Республики Казахстан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постановления и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постановления и решения на интернет-ресурсе акимата области после его официального опубликования.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постановления и решения возложить на заместителя акима области Калкаманова С.А.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Туркестанской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Туркестанского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Туркестанского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Жетписбай А.Ш.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Калкаманов С.А.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Мырзалиев М.И.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Сабитов А.С.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Тажибаев У.К.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Кайыпбек К.А.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совместному постановлению акимата Туркестанской области от "____" ________2021 года №______ и решению Туркестанского областного маслихата от "____" ________2021 года №______"О переименовании населенных пунктов, относящихся к Казыгуртскому и Мактааральскому районам"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