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5446" w14:textId="0c85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11 сентября 2014 года № 292 "Об утверждении Положения о специальной комиссии в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20 января 2021 года № 9. Зарегистрировано Департаментом юстиции Туркестанской области 20 января 2021 года № 6032. Утратило силу постановлением акимата Туркестанской области от 27 ноября 2023 года № 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27.11.2023 № 250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11 сентября 2014 года № 292 "Об утверждении Положения о специальной комиссии в Южно-Казахстанской области" (зарегистрировано в Реестре государственной регистрации нормативных правовых актов за № 2821, опубликовано 21 октября 2014 года в газете "Южный Казахстан")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слова "Южно-Казахстанской области" заменить словами "Туркестанской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Тажибаева У.К.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Жетписбай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"____"__________2021 года №____ "О внесении изменения в постановление акимата Южно-Казахстанской области от 11 сентября 2014 года № 292 "Об утверждении Положения о специальной комиссии в Южно-Казахстанской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