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ece" w14:textId="e82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Коптогай Курмангазинского района Атырауской области от 29 апреля 2021 года № 6. Зарегистрировано Департаментом юстиции Атырауской области 30 апреля 2021 года № 4946. Утратило силу решением акима сельского округа Коптогай Курмангазинского района Атырауской области от 26 июля 2021 года № 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Коптогай Курмангазинского района Атырауской области от 26.07.2021 №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2021 года № 12-11/83, аким сельского округа Коптогай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Связи с возникновением болезни бруцеллез установить ограничительные мероприятия на территории частного скотного двора жителя округа Е. Байшева расположенного по улице Х. Елжанова (полностью улица).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"Курмангазинская районная больница" Управления здравоохранения Атырауской области (по согласованию), Республиканскому государственному учреждению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Коптогай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