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296" w14:textId="d7f4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Тениз Курмангазинского района Атырауской области от 8 июля 2021 года № 25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Тенизского сельского округа Курмангазинского района Атырауской области от 20 октября 2021 года № 61. Зарегистрировано в Министерстве юстиции Республики Казахстан 26 октября 2021 года № 24896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– санитарного инспектора Курмангазинского района от 31 августа 2021 года № 10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улицы Майдангер в селе Кумаргали, сельского округа Тениз Курмангазинского района Атырауской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Тениз Курмангазинского района Атырауской области от 8 июля 2021 года № 25 "Об установлении ограничительных мероприятий" (зарегистрированное в реестре государственной регистрации нормативных правовых актов за № 23537).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