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36dc5" w14:textId="b036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27 декабря 2021 года № 117-VII. Зарегистрировано в Министерстве юстиции Республики Казахстан 30 декабря 2021 года № 26244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13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11 955 314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3 491 187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34 495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14 525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8 415 107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12 543 493 тысяча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16 211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41 351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25 140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- 604 390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604 390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41 351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25 140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588 179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2022 год норматив общей суммы поступлений общегосударственных налогов в бюджет района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 – 50%;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облагаемых у источника выплаты – 100%;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– 75%.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2022 год объемы субвенций, передаваемых из областного бюджета в районный бюджет в сумме 6 026 996 тысяч тенге.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2022 год объемы субвенций, передаваемых из районного бюджета в бюджеты сельских округов в сумме 816 251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64 002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56 159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43 520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37 261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45 447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39 000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39 130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48 023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58 079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28 814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37 663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43 052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Байдинскому сельскому округу 40 369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39 013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43 866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40 543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43 425 тысяч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31 362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37 523 тысяч тенге.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2022 год объемы трансфертов, передаваемых из районного бюджета в бюджеты сельских округов в следующих объемах: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36 134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85 279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4 069 тысяч тенге на озеленение населенных пунктов по предвыборной программме партии "AMANAT";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472 095 тысяч тенге на проведение работ по подготовке к зимнему периоду;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73 617 тысяч тенге на текущее содержание, материально-техническое оснащение и капитальный ремонт учреждений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19 973 тысяч тенге на содержание автомобильных дорог.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2022 год в сумме 55 243 тысяч тенге.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2022 год предусмотрены текущие целевые трансферты из республиканского бюджета и Национального фонда Республики Казахстан в следующих объемах: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66 881 тысяч тенге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14 217 тысяч тенге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168 820 тысяч тенге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114 274 тысяч тенге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144 674 тысяч тенге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76 445 тысяч тенге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2022 год предусмотрен целевой трансферт развития из Национального фонда Республики Казахстан в следующем объеме: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15 000 тысяч тенге на развитие социальной и инженерной инфраструктуры в сельских населенных пунктах в рамках проекта "Ауыл - Ел бесігі".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районном бюджете на 2022 год предусмотрены целевые текущие трансферты из областного бюджета в следующих объемах: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4 069 тысяч тенге на озеленение населенных пунктов по предвыборной программме партии "AMANAT";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792 тысяч тенге на реализацию проекта "Первое рабочее место" в рамках государственной программы "Еңбек";</w:t>
      </w:r>
    </w:p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115 441 тысяч тенге на оказание социальной помощи отдельным категориям граждан;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74 718 тысяч тенге на текущее содержание, материально-техническое оснащение и капитальный ремонт учреждений культуры;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487 960 тысяч тенге на проведение работ по подготовке к зимнему периоду;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82 881 тысяч тенге на субсидирование пассажирских перевозок;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81 301 тысяч тенге на содержание автомобильных дорог;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 тысяч тенге на реализацию проекта "Ұрпақтар келісім шарты";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1 038 тысяч тенге на оплату проезда сопровождающим детей-инвалидов и инвалидов 1 группы при санаторно-курортном лечении;</w:t>
      </w:r>
    </w:p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100 607 тысяч тенге на разработку схемы зонирования земель и определение границ населенных пунктов, на оформление документов по земельным участкам.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бюджета на 2022 год предусмотрены целевые трансферты развития из областного бюджета в следующих объемах: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37 482 тысяч тенге на развитие системы водоснабжения и водоотведения в сельских населенных пунктах;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12 000 тысяч тенге на развитие объектов культуры;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243 540 тысяч тенге на развитие транспортной инфраструктуры;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12 060 тысяч тенге на строительство инженерной инфраструктуры;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18 500 тысяч тенге на строительство и реконструкцию объектов;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9 000 тысяч тенге на развитие объектов спорта.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районном бюджете на 2022 год предусмотрены из республиканского бюджета бюджетные кредиты местным исполнительным органам в сумме 41 350 тысяч тенге на реализацию мер социальной поддержки специалистов.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Учесть, что в районном бюджете на 2022 год предусмотрено 30 179 тысяча тенге для погашения и обслуживания долга местных исполнительных органов.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 в районном бюджете на 2022 год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 прибывшим для работы и проживания в сельские населенные пункты, предусмотрено единовременное подъемное пособие в размере стократного месячного расчетного показателя и бюджетный кредит для приобретения или строительства жилья в размере одной тысячи пятисоткратного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00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2022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Курмангазинского районного маслихата от 27 декабря 2021 года № 117-VII</w:t>
            </w:r>
          </w:p>
        </w:tc>
      </w:tr>
    </w:tbl>
    <w:bookmarkStart w:name="z7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4"/>
    <w:bookmarkStart w:name="z11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Курмангазинского районного маслихата Атырауской области от 14.12.2022 № </w:t>
      </w:r>
      <w:r>
        <w:rPr>
          <w:rFonts w:ascii="Times New Roman"/>
          <w:b w:val="false"/>
          <w:i w:val="false"/>
          <w:color w:val="ff0000"/>
          <w:sz w:val="28"/>
        </w:rPr>
        <w:t>197-VII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11 955 314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2127753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8 415 107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8410855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8 410 855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12 543 493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295 816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1 074 710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1 168 773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1 054 871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331 731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7 046 603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Курмангазинского районного маслихата от 27 декабря 2021года № 117-VII</w:t>
            </w:r>
          </w:p>
        </w:tc>
      </w:tr>
    </w:tbl>
    <w:bookmarkStart w:name="z78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816 251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Курмангазинского районного маслихата от 27 декабря 2021 года № 117-VII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