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b1f7" w14:textId="2e7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Макатского района</w:t>
      </w:r>
    </w:p>
    <w:p>
      <w:pPr>
        <w:spacing w:after="0"/>
        <w:ind w:left="0"/>
        <w:jc w:val="both"/>
      </w:pPr>
      <w:r>
        <w:rPr>
          <w:rFonts w:ascii="Times New Roman"/>
          <w:b w:val="false"/>
          <w:i w:val="false"/>
          <w:color w:val="000000"/>
          <w:sz w:val="28"/>
        </w:rPr>
        <w:t>Решение акима Макатского района Атырауской области от 21 июля 2021 года № 18. Зарегистрировано в Министерстве юстиции Республики Казахстан 22 июля 2021 года № 23654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p>
    <w:bookmarkEnd w:id="0"/>
    <w:bookmarkStart w:name="z5" w:id="1"/>
    <w:p>
      <w:pPr>
        <w:spacing w:after="0"/>
        <w:ind w:left="0"/>
        <w:jc w:val="both"/>
      </w:pPr>
      <w:r>
        <w:rPr>
          <w:rFonts w:ascii="Times New Roman"/>
          <w:b w:val="false"/>
          <w:i w:val="false"/>
          <w:color w:val="000000"/>
          <w:sz w:val="28"/>
        </w:rPr>
        <w:t xml:space="preserve">
      1. По согласованию с Макатской районной территориальной избирательной комиссией, образовать избирательные участки на территории Макатского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Макатского района от 29 мая 2019 года № 8 "Об образовании избирательных участков на территории Макатского района" (зарегистрированное в Реестре государственной регистрации нормативных правовых актов за № 4414).</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Макатского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Макатского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Макатская районная</w:t>
      </w:r>
    </w:p>
    <w:bookmarkEnd w:id="6"/>
    <w:bookmarkStart w:name="z12" w:id="7"/>
    <w:p>
      <w:pPr>
        <w:spacing w:after="0"/>
        <w:ind w:left="0"/>
        <w:jc w:val="both"/>
      </w:pPr>
      <w:r>
        <w:rPr>
          <w:rFonts w:ascii="Times New Roman"/>
          <w:b w:val="false"/>
          <w:i w:val="false"/>
          <w:color w:val="000000"/>
          <w:sz w:val="28"/>
        </w:rPr>
        <w:t>
      территориальная</w:t>
      </w:r>
    </w:p>
    <w:bookmarkEnd w:id="7"/>
    <w:bookmarkStart w:name="z13" w:id="8"/>
    <w:p>
      <w:pPr>
        <w:spacing w:after="0"/>
        <w:ind w:left="0"/>
        <w:jc w:val="both"/>
      </w:pPr>
      <w:r>
        <w:rPr>
          <w:rFonts w:ascii="Times New Roman"/>
          <w:b w:val="false"/>
          <w:i w:val="false"/>
          <w:color w:val="000000"/>
          <w:sz w:val="28"/>
        </w:rPr>
        <w:t>
      избирательная комиссия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от 21 июля 2021 года № 18</w:t>
            </w:r>
          </w:p>
        </w:tc>
      </w:tr>
    </w:tbl>
    <w:bookmarkStart w:name="z15" w:id="9"/>
    <w:p>
      <w:pPr>
        <w:spacing w:after="0"/>
        <w:ind w:left="0"/>
        <w:jc w:val="left"/>
      </w:pPr>
      <w:r>
        <w:rPr>
          <w:rFonts w:ascii="Times New Roman"/>
          <w:b/>
          <w:i w:val="false"/>
          <w:color w:val="000000"/>
        </w:rPr>
        <w:t xml:space="preserve"> Избирательные участки на территории Макатского района "Избирательный участок №204"</w:t>
      </w:r>
    </w:p>
    <w:bookmarkEnd w:id="9"/>
    <w:bookmarkStart w:name="z52" w:id="10"/>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улица Набира Шагировой, здание 1А, здание коммунального государственного учреждения "Средняя школа имени Мусы Баймуханова" отдела образования Макатского района Управления образования Атырауской области". Телефон: 8 (71239) 3-12-90.</w:t>
      </w:r>
    </w:p>
    <w:bookmarkEnd w:id="10"/>
    <w:bookmarkStart w:name="z18" w:id="11"/>
    <w:p>
      <w:pPr>
        <w:spacing w:after="0"/>
        <w:ind w:left="0"/>
        <w:jc w:val="both"/>
      </w:pPr>
      <w:r>
        <w:rPr>
          <w:rFonts w:ascii="Times New Roman"/>
          <w:b w:val="false"/>
          <w:i w:val="false"/>
          <w:color w:val="000000"/>
          <w:sz w:val="28"/>
        </w:rPr>
        <w:t>
      Границы: поселок Макат, дома улицы Ермаша Аманбердиева № 1, 1а, 2, 2а, 3-14, 14а, 15-20, 22а, 23-31, 33, 34, 36, 36а, 37-44, 44а, 45, 47, 49, 50-52, 54-60, 62-66, 69, 69а, 70, 72-74, 76-78, 81-83, 85-87, 89, 91-93, 95-98, 100-102, 104-118, 119а, 120, 121, 123-127, 129, 130, 132-138, 141-143, 146, 148-150, 152, 155, 156, 157, 158, 161, 163, 167-183, 186, 187, 189, 190, 192, 200, 202, 222, 223; Дома улицы Базаргали Тулекбаева № 3, 4, 6-12, 21-27, 61, 75, 117, 150, 151, 153, 156, 169, 180, 182-188, 190-192, 194, 196-207, 207а, 208-225, 229-234, 239-241, 243-267, 270-272, 274, 275; Дома улицы Жумабай Жумагалиева № 10-15, 18, 23, 29, 31, 32, 40, 41, 45, 62, 69-71, 73, 77, 79, 84, 86, 88, 94, 95, 101, 102, 156, 196, 197, 200, 203, 205, 207, 211, 217, 218, 220-223, 225-228, 230-232, 234, 235, 238, 239, 243, 244-251, 254, 256-258, 260, 261, 265-268, 270-273, 273а, 274, 275, 275а, 276-285, 285а, 286-321, 323-333, 340, 341, 351, 352, 355-357, 359-374, 376, 377, 382, 383, 385, 386; Жилые дома улицы Набира Шагировой №18/1, 18/2; Дома улицы Бейбитшилик № 1-8, 11, 13; Дома улицы Бастау № 5-8, 11; Дома улицы Самурык № 5, 11, 15, 19, 23, 25, 31; Дома улицы Корган № 19, 33; Дома улицы Шанырак № 9, 19, 20, 21а, 22; Дома улицы Темиржолшылар № 4, 67-76.</w:t>
      </w:r>
    </w:p>
    <w:bookmarkEnd w:id="11"/>
    <w:p>
      <w:pPr>
        <w:spacing w:after="0"/>
        <w:ind w:left="0"/>
        <w:jc w:val="left"/>
      </w:pPr>
      <w:r>
        <w:rPr>
          <w:rFonts w:ascii="Times New Roman"/>
          <w:b/>
          <w:i w:val="false"/>
          <w:color w:val="000000"/>
        </w:rPr>
        <w:t xml:space="preserve"> "Избирательный участок №205"</w:t>
      </w:r>
    </w:p>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микрорайон "Алаш", здание 23, здание коммунального государственного казенного предприятия "Макатский районный Дом культуры отдела культуры, развития языков, физической культуры и спорта Макатского района". Телефон: 8 (71239) 3-08-50.</w:t>
      </w:r>
    </w:p>
    <w:bookmarkStart w:name="z21" w:id="12"/>
    <w:p>
      <w:pPr>
        <w:spacing w:after="0"/>
        <w:ind w:left="0"/>
        <w:jc w:val="both"/>
      </w:pPr>
      <w:r>
        <w:rPr>
          <w:rFonts w:ascii="Times New Roman"/>
          <w:b w:val="false"/>
          <w:i w:val="false"/>
          <w:color w:val="000000"/>
          <w:sz w:val="28"/>
        </w:rPr>
        <w:t>
      Границы: поселок Макат, дома улицы Набира Шагировой № 1, 1а, 2-8, 10, 10/1, 12, 17, 22, 23; Дома улицы С.Сабетова № 39, 42, 42а, 44, 46-48, 50, 51, 53-59, 61-67, 77, 121, 131, 132, 135/1, 135/3, 135/4, 135/5, 135/6, 151; Дома улицы Ергожа Тауманова № 20, 69, 72, 74-76, 91, 93, 128; Дома улицы Телешевых № 1-3, 5, 10, 11, 16б, 25, 36, 36а, 37, 62, 73, 75, 77-80, 80а, 81-90, 92-94, 94а, 96, 96а, 97-109, 111, 111а, 112, 112а, 113-115, 120, 127, 130, 131-138, 140, 160, 162, 163, 165; Дома отделения Парасат № 1, 2, 2а, 3, 4, 4а, 5, 6, 6а, 7, 8, 9, 10, 11, 11а, 12-17, 18/3, 18/4, 18/5, 19-21, 21а, 22-24, 24а, 25, 25а, 26-30, 32-46, 48-52, 55, 58, 60, 63, 65, 68-71, 73-75, 80, 81, 108, 109, 113-122, 124-129, 133-134, 136, 140-142, 144, 148-153, 156, 161, 167, 168.</w:t>
      </w:r>
    </w:p>
    <w:bookmarkEnd w:id="12"/>
    <w:p>
      <w:pPr>
        <w:spacing w:after="0"/>
        <w:ind w:left="0"/>
        <w:jc w:val="left"/>
      </w:pPr>
      <w:r>
        <w:rPr>
          <w:rFonts w:ascii="Times New Roman"/>
          <w:b/>
          <w:i w:val="false"/>
          <w:color w:val="000000"/>
        </w:rPr>
        <w:t xml:space="preserve"> "Избирательный участок №206"</w:t>
      </w:r>
    </w:p>
    <w:bookmarkStart w:name="z23" w:id="13"/>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микрорайон "Алаш" дом 13А, здание коммунального государственного учреждения "Детско-юношеская спортивная школа Макатского района" Управления физической культуры и спорта Атырауской области". Телефон: 8 (71239) 3-20-63.</w:t>
      </w:r>
    </w:p>
    <w:bookmarkEnd w:id="13"/>
    <w:bookmarkStart w:name="z24" w:id="14"/>
    <w:p>
      <w:pPr>
        <w:spacing w:after="0"/>
        <w:ind w:left="0"/>
        <w:jc w:val="both"/>
      </w:pPr>
      <w:r>
        <w:rPr>
          <w:rFonts w:ascii="Times New Roman"/>
          <w:b w:val="false"/>
          <w:i w:val="false"/>
          <w:color w:val="000000"/>
          <w:sz w:val="28"/>
        </w:rPr>
        <w:t>
      Границы: поселок Макат, 4-этажные жилые дома по улице Саламата Мукашева № 80/1, 80/2, 80/5, 80/7, 80/8, 32/1, 32/2; 2-этажный жилой дом № 18/6; 2-этажный 16-квартирные дома № 1-4, 6, 7, 8/1 и 2-этажные новые дома № 12/1, 12/2; 5-этажные дома 35 и дома № 1, 1а, 2, 2а, 3, 3а, 6а, 7а, 9-11, 13-15, 17, 18/6, 19-23, 23а, 24, 24а, 25, 25а, 26-32, 32/1, 32/2, 33, 34, 34а, 35-40, 42-51, 55-59, 62, 64, 66, 70, 75, 78, 79, 80/1, 80/2, 80/3, 80/5, 80/7, 80/8, 83, 84, 88, 105, 106, 120; Дома микрорайона "Алаш" № 1-4, 6-13, 13а, 14-16, 18, 20, 21-23, 27, 28, 30, 32-35, 86, 94, 96, 97, 100, 101, 103-107, 123; 3-этажные 68-квартирные дома по улице Аймана Жумашевой; 2-этажный 16-квартирные дома по улице Каныша Сатбаева № 100/1, 100/2, 100/3, 100/4, №2, 2а, 3а, 4, 8/1, 14-18.</w:t>
      </w:r>
    </w:p>
    <w:bookmarkEnd w:id="14"/>
    <w:p>
      <w:pPr>
        <w:spacing w:after="0"/>
        <w:ind w:left="0"/>
        <w:jc w:val="left"/>
      </w:pPr>
      <w:r>
        <w:rPr>
          <w:rFonts w:ascii="Times New Roman"/>
          <w:b/>
          <w:i w:val="false"/>
          <w:color w:val="000000"/>
        </w:rPr>
        <w:t xml:space="preserve"> "Избирательный участок №207"</w:t>
      </w:r>
    </w:p>
    <w:bookmarkStart w:name="z26" w:id="15"/>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улица Суйеу Алиева, дом 1, здание коммунального государственного учреждения "Средняя школа имени Х.Санбаева" отдела образования Макатского района Управления образования Атырауской области. Телефон: 8 (71239) 3-02-54.</w:t>
      </w:r>
    </w:p>
    <w:bookmarkEnd w:id="15"/>
    <w:bookmarkStart w:name="z27" w:id="16"/>
    <w:p>
      <w:pPr>
        <w:spacing w:after="0"/>
        <w:ind w:left="0"/>
        <w:jc w:val="both"/>
      </w:pPr>
      <w:r>
        <w:rPr>
          <w:rFonts w:ascii="Times New Roman"/>
          <w:b w:val="false"/>
          <w:i w:val="false"/>
          <w:color w:val="000000"/>
          <w:sz w:val="28"/>
        </w:rPr>
        <w:t>
      Границы: 4-этажные дома по улице Суйеу Алиева № 80/3, 80/4, 80/6, 90/1, 89/1; 2-этажные дома № 18/1, 18/2; Дома микрорайона "Болашак" № 1-6; 16-квартирный дом КПД-5; одноэтажные жилые дома № 1-5, 7, 9, 10, 11, 11а, 12, 15-17, 17а, 18, 18а, 19, 20-23, 25, 26, 29, 31-33, 36-38, 40, 42, 45-48, 60, 65, 76, 77, 79, 89, 94, 102, 103; одноэтажные жилые дома по улице Аймана Жумашевой № 1-5, 5а, 6-8, 10, 11, 12, 14, 16, 18, 26, 27, 30, 33, 34, 35, 38, 39, 40, 42, 43, 45-52, 71, 74, 76-78, 81; Жилые дома отделения "Егемен" № 2-5, 5/1, 5/2, 7/1, 7/2, 7/3, 8-13, 15-17, 21, 22, 25, 27, 30-32, 35, 36, 40-44, 44а, 45-63, 63а, 64-68, 68а, 69-83, 85-88, 92, 93, 98, 101, 114, 120, 125, 127, 128.</w:t>
      </w:r>
    </w:p>
    <w:bookmarkEnd w:id="16"/>
    <w:p>
      <w:pPr>
        <w:spacing w:after="0"/>
        <w:ind w:left="0"/>
        <w:jc w:val="left"/>
      </w:pPr>
      <w:r>
        <w:rPr>
          <w:rFonts w:ascii="Times New Roman"/>
          <w:b/>
          <w:i w:val="false"/>
          <w:color w:val="000000"/>
        </w:rPr>
        <w:t xml:space="preserve"> "Избирательный участок №208"</w:t>
      </w:r>
    </w:p>
    <w:bookmarkStart w:name="z29" w:id="17"/>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улица Саткула Бекжанова, здание 222, здание коммунального государственного учреждения "Начальная школа №2" отдела образования Макатского района Управления образования Атырауской области". Телефон: 8 (71239) 3-14-82.</w:t>
      </w:r>
    </w:p>
    <w:bookmarkEnd w:id="17"/>
    <w:bookmarkStart w:name="z30" w:id="18"/>
    <w:p>
      <w:pPr>
        <w:spacing w:after="0"/>
        <w:ind w:left="0"/>
        <w:jc w:val="both"/>
      </w:pPr>
      <w:r>
        <w:rPr>
          <w:rFonts w:ascii="Times New Roman"/>
          <w:b w:val="false"/>
          <w:i w:val="false"/>
          <w:color w:val="000000"/>
          <w:sz w:val="28"/>
        </w:rPr>
        <w:t>
      Границы: Дома по улице "газет Мунайшы" № 1, 2, 2а, 2-1, 2-2, 2-3, 2-4, 2-5, 2-6, 2-7, 2-8, 2-10, 3, 8, 9, 10, 16, 17, 20, 22, 27, 29, 30, 32, 34а, 35-41, 43, 47, 48, 50, 52, 54, 55, 56, 57, 59, 60, 61, 62, 63, 63-1, 63-2, 64, 66-70, 72, 72-2, 72а, 73, 74, 75-1, 75-2, 76-1, 76-2, 76а, 77, 77-1, 77-2, 78-1, 78-2, 79, 80-1, 80-2, 81, 82-1, 82-2, 83, 83-1, 83а, 84, 85-1, 85-2, 85а, 86, 87-1, 87-2, 89-1, 89-2, 90-1, 90-2, 91, 91-1, 92, 92а, 92-1, 92-2, 93-1, 93-2, 93-98, 100, 102, 103, 106, 108, 112, 115-118, 122, 123, 124, 126, 127, 128, 128а, 129, 131, 132, 134, 135-137, 139-142, 142а, 143, 144, 146, 152, 154, 164, 200, 238, 400; 2-этажные дома № 12/1, 12/2, 12/3, 3-этажные дома № 18/1, 18/2; Дома отделения "Бостандык" № 1, 1а, 2, 2-1, 2-10, 3, 4, 4-4, 6, 7, 8, 10-16, 18-21, 21а, 22-24, 24а, 25-29, 29а, 30, 30а, 31-33, 33а, 34, 34а, 35-38, 40, 42-46, 46а, 49, 50, 50б, 51-55, 55а, 56, 57, 57-1, 57-2, 58, 59-1, 59-2, 60-1, 61, 61-1, 61-2, 62, 62-1, 62-2, 64, 64-1, 64-2, 64а, 65а, 66-71, 71-1, 71-2, 73, 74, 76, 79, 80, 98, 100, 101, 103, 104, 105, 105а, 107, 109-114, 123, 123-1, 123-2, 125, 127, 128, 130-134, 142, 150, 162, 200-204, 210, 211, 213, 215, 217, 219, 220, 223, 224, 225, 229, 235, 288, 293; Дома улицы Сарыарка № 1, 18, 19, 20; Дома улицы "Ынтымак" № 1-19, 21-27.</w:t>
      </w:r>
    </w:p>
    <w:bookmarkEnd w:id="18"/>
    <w:p>
      <w:pPr>
        <w:spacing w:after="0"/>
        <w:ind w:left="0"/>
        <w:jc w:val="left"/>
      </w:pPr>
      <w:r>
        <w:rPr>
          <w:rFonts w:ascii="Times New Roman"/>
          <w:b/>
          <w:i w:val="false"/>
          <w:color w:val="000000"/>
        </w:rPr>
        <w:t xml:space="preserve"> "Избирательный участок №209"</w:t>
      </w:r>
    </w:p>
    <w:bookmarkStart w:name="z32" w:id="19"/>
    <w:p>
      <w:pPr>
        <w:spacing w:after="0"/>
        <w:ind w:left="0"/>
        <w:jc w:val="both"/>
      </w:pPr>
      <w:r>
        <w:rPr>
          <w:rFonts w:ascii="Times New Roman"/>
          <w:b w:val="false"/>
          <w:i w:val="false"/>
          <w:color w:val="000000"/>
          <w:sz w:val="28"/>
        </w:rPr>
        <w:t xml:space="preserve">
      Место расположения: Республика Казахстан, Атырауская область, Макатский район, сельский округ Байге тобе, село Байге тобе, Микрорайон Байге тобе, здание 207, здание коммунального государственного учреждения "Комплекс школа - ясли сад Байге тобе" отдела образования Макатского района Управления образования Атырауской области". Телефон: 8 (71239) 3-22-36. </w:t>
      </w:r>
    </w:p>
    <w:bookmarkEnd w:id="19"/>
    <w:bookmarkStart w:name="z33" w:id="20"/>
    <w:p>
      <w:pPr>
        <w:spacing w:after="0"/>
        <w:ind w:left="0"/>
        <w:jc w:val="both"/>
      </w:pPr>
      <w:r>
        <w:rPr>
          <w:rFonts w:ascii="Times New Roman"/>
          <w:b w:val="false"/>
          <w:i w:val="false"/>
          <w:color w:val="000000"/>
          <w:sz w:val="28"/>
        </w:rPr>
        <w:t>
      Границы: Дома села Байге тобе № 1, 1/3, 1/4, 3, 3/1, 3/2, 3/3, 3/4, 4/1, 4/2, 4/3, 4/4, 5/1, 5/2, 5/3, 5/4, 6-10, 12-21, 23-32, 34, 38, 39, 41, 42а, 43, 45-61, 63-65, 67-69, 74-78, 79, 80, 81, 83-85, 85/1, 87, 92, 93, 95-100, 100а, 101, 102, 102а, 103, 104, 107, 111, 113, 114а, 115-141, 141а, 142, 142а, 143-146, 146а, 147-150, 150а, 151-156, 156а, 157-168, 170-185, 187, 196, 197, 198, 199, 200-202, 204, 205, 208, 209, 211; Дома микрорайона "Нефтепровод" № 1/1, 1/2, 1/3, 1/4, 2/1, 2/2, 2/3, 2/4, 3/3, 3/4, 3/5, 4/1, 4/2, 5/1, 5/2, 6/1, 6/2, 7, 8/1, 10/2, 11, 12, 13, 14/1, 14/2, 15, 16, 16/1, 16/2, 17/1, 17/2, 17/3, 18, 19, 20, 21, 22, 2а, 25, 30, 32; Дома разъезда № 402 № 1/1, 1/2, 2/1, 2/2, 3/1, 4/1, 4/2, 5/1, 5/2, 6/1, 6/2, 7/1, 7/2, 8/1, 8/2, 9/1, 9/2, 10/1, 10/2, 11/1, 11/2, 12/1, 12/2, 13/1, 13/2, 14/1, 14/2, 15, 40, 41, 44, 45, 46, 47, 48, 49, 50, 50/1, 50/2, 52/1, 52/2, 53, 54, 56; Дома разъезда № 472 № 1, 2, 3; Дома разъезда № 414 № 1, 2, 3; Дома села Ескене № 1, 1а, 2, 3-5, 7-9, 9а, 10, 11, 12-17, 19-26, 26а, 27-30, 30а, 31-34, 34/1, 34/2, 35-38, 39, 40-42, 44-47, 49, 53, 57, 175, 203; Дома разъезда № 469 № 2, 2/1, 2/2, 4-6, 7, 8, 9, 52, 54; Дома разъезда № 377 № 1, 4-9; Дома разъезда № 441 № 1/1, 1/2, 2/1, 2/2, 3, 7, 7а, 9, 9а, 11.</w:t>
      </w:r>
    </w:p>
    <w:bookmarkEnd w:id="20"/>
    <w:p>
      <w:pPr>
        <w:spacing w:after="0"/>
        <w:ind w:left="0"/>
        <w:jc w:val="left"/>
      </w:pPr>
      <w:r>
        <w:rPr>
          <w:rFonts w:ascii="Times New Roman"/>
          <w:b/>
          <w:i w:val="false"/>
          <w:color w:val="000000"/>
        </w:rPr>
        <w:t xml:space="preserve"> "Избирательный участок №210"</w:t>
      </w:r>
    </w:p>
    <w:bookmarkStart w:name="z35" w:id="21"/>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Доссор, улица Хансултана Аухатова, здание 85, здание коммунального государственного учреждения "Средняя школа имени Ораза Саргунанова" отдела образования Макатского района Управления образования Атырауской области". Телефон: 8 (71235) 2-41-23.</w:t>
      </w:r>
    </w:p>
    <w:bookmarkEnd w:id="21"/>
    <w:bookmarkStart w:name="z36" w:id="22"/>
    <w:p>
      <w:pPr>
        <w:spacing w:after="0"/>
        <w:ind w:left="0"/>
        <w:jc w:val="both"/>
      </w:pPr>
      <w:r>
        <w:rPr>
          <w:rFonts w:ascii="Times New Roman"/>
          <w:b w:val="false"/>
          <w:i w:val="false"/>
          <w:color w:val="000000"/>
          <w:sz w:val="28"/>
        </w:rPr>
        <w:t>
      Границы: Дома улицы Рамазана Тулешкалиева № 1, 2, 3, 4, 4а, 5, 6, 8, 10, 19, 20, 22, 23, 24, 25а, 26, 27, 29, 29а, 30, 31, 32а, 33, 33а, 34, 34а, 35, 35а, 36, 36а, 37, 37а, 38, 38а, 39, 39а, 40, 41, 41а, 42, 42а, 43, 44, 47, 48, 50, 51, 52, 55, 56, 56а, 57, 60, 63, 64, 65, 66, 68, 77, 83, 83а, 84, 84а; Дома корпус А № 84, 85, 86, 86а, 87а, 88, 89, 91, 92, 93, 94, 95, 96, 99, 100, 102, 103, 105, 108, 109, 110, 117, 118, 119, 120, 121, 121а, 122, 123, 124, 125, 127, 127а, 129, 131, 135, 135а, 136, 138а, 139, 140, 143, 144, 145, 152, 153, 155, 176, 181, 185, 186, 208, 209, 215, 218, 221, 240, 249, 251, 252, 254, 255, 257, 259, 260, 265; Дома улицы Хансултана Аухатова № 1, 1а, 2, 3, 4, 4а, 5, 6, 7, 8, 8а, 9, 10,11, 11а, 12, 12а, 13, 14, 14а, 15, 15а, 16, 16а, 17, 17а, 18, 19, 20, 20а, 21, 22, 22а, 23, 24, 26, 28, 30, 32, 34, 40, 44, 45а, 46, 47, 48, 49, 52, 53, 55, 57, 58, 59, 61, 62, 65, 67, 68, 69, 70, 73, 77, 79, 85, 102, 119, 120, 128, 128а, 130, 133, 134, 135б, 138, 142, 145, 146, 147, 153, 154, 155, 156, 157, 158, 169, 170, 205, 207, 214, 234, 235; Дома улицы Кабдыхалыка Сагытжанова № 1, 32, 43, 45, 53, 54, 57, 58, 59, 61, 62, 63, 66, 67, 81, 86, 87, 88, 89, 90, 91, 92, 93, 100, 101, 102, 117, 126, 132, 141, 150, 182, 183, 184, 185, 209, 210; Дома улицы Тажибай Текеева № 1, 2, 14, 15, 35, 90, 93, 94, 95, 96, 97, 97а, 98, 98а, 99, 100, 106, 107, 108, 109, 110, 111, 112, 113, 114, 115, 116, 118, 119, 124, 125, 127, 130, 142, 145, 150, 151, 152, 153, 154, 155, 156, 157, 159, 160, 163, 168, 169, 180, 187, 188, 189, 190, 191, 192, 193, 193а, 194, 195, 196, 196а, 197, 198, 198а, 199, 200, 201, 202, 203, 204, 205, 208, 210, 211, 213, 214, 219, 220, 221, 222, 227, 229, 230, 231, 236, 239, 240, 241, 244, 245, 246, 249, 266, 270, 271; Дома улицы Оспана Шаримова № 1, 1а, 2, 4, 6, 7, 8, 10, 13, 14, 15, 16/1, 16/2, 16/3, 17, 18, 21, 25, 25а, 27, 30, 31, 35, 36, 37, 54, 62, 64, 66, 81, 84, 106, 109, 118, 120, 122, 123, 125, 129, 130, 131, 135, 141, 142, 143, 144, 212, 214, 221, 222, 226, 228, 237, 238, 241, 242, 243, 248, 276, 279, 280, 284.</w:t>
      </w:r>
    </w:p>
    <w:bookmarkEnd w:id="22"/>
    <w:p>
      <w:pPr>
        <w:spacing w:after="0"/>
        <w:ind w:left="0"/>
        <w:jc w:val="left"/>
      </w:pPr>
      <w:r>
        <w:rPr>
          <w:rFonts w:ascii="Times New Roman"/>
          <w:b/>
          <w:i w:val="false"/>
          <w:color w:val="000000"/>
        </w:rPr>
        <w:t xml:space="preserve"> "Избирательный участок №211"</w:t>
      </w:r>
    </w:p>
    <w:bookmarkStart w:name="z38" w:id="23"/>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Доссор, улица Жумагали Мухтанова, строение 11, здание коммунального государственного учреждения "Средняя школа имени Абая Кунанбаева" отдела образования Макатского района Управления образования Атырауской области". Телефон: 8 (71235) 2-42-18.</w:t>
      </w:r>
    </w:p>
    <w:bookmarkEnd w:id="23"/>
    <w:bookmarkStart w:name="z39" w:id="24"/>
    <w:p>
      <w:pPr>
        <w:spacing w:after="0"/>
        <w:ind w:left="0"/>
        <w:jc w:val="both"/>
      </w:pPr>
      <w:r>
        <w:rPr>
          <w:rFonts w:ascii="Times New Roman"/>
          <w:b w:val="false"/>
          <w:i w:val="false"/>
          <w:color w:val="000000"/>
          <w:sz w:val="28"/>
        </w:rPr>
        <w:t>
      Границы: Дома улицы Акмукана Нурсеитова № 1, 2, 3, 4, 5, 6, 7, 8, 9, 10, 10а, 11, 12, 13, 15, 16, 17, 19, 20, 22, 40, 55, 57, 58, 59, 60, 61, 82, 83, 84, 89, 90, 92, 93, 101, 109, 138, 168, 179, 231, 232, 246; Дома улицы Шокена Исанова № 2, 3, 5, 6, 7, 8, 10, 11, 14, 15, 21, 22, 23, 31, 44, 45, 46, 49, 50, 51, 60, 62, 65, 66, 67, 70, 74, 75, 75а, 77, 78, 79, 80, 81, 82, 83, 83а, 84, 85, 86, 88, 89, 90, 91, 91а, 92, 94, 95, 96, 97, 105, 109, 109а, 113, 114, 115, 116, 117, 120, 121, 122, 123, 125, 128, 130, 131, 132, 133, 137, 138, 138а, 139, 141, 142, 143, 144, 146, 147, 148, 152, 153, 154, 155, 156, 158, 163, 164, 165, 166, 168, 172, 173, 173а, 174, 175, 175а, 175/1, 177, 180, 181, 182, 187, 188, 189, 190, 191, 192, 200, 201, 213, 214, 218, 222, 223, 224, 225, 226, 228; Дома микрорайона "Ынтымак" № 1, 3, 4, 5, 6, 7, 8, 10, 11, 13, 16, 19, 21, 22, 27, 30, 31, 35, 38, 39, 44, 45, 46, 47, 49, 50, 51, 52, 58, 63, 65, 74, 77, 78, 79, 81, 82, 83, 84, 86, 87, 88, 89, 90, 91, 92, 93, 94, 94а, 95, 96, 97, 98, 99, 100, 101, 102, 103, 104, 106, 107, 108, 109, 110, 111, 112, 113, 114, 115, 116, 117, 118, 119, 120, 121, 122, 123, 124, 125, 127, 130, 131, 145, 149, 150, 151, 152, 156, 161; Дома микрорайона "Бирлик" № 1-39, 41, 42, 43, 45, 46, 47, 49, 50, 51, 53, 55, 60, 61, 91, 92, 93, 96, 99, 110, 125, 213, 218, 219, 225, 226, 227; Дома улицы Жумагали Мухтанова № 1-12, 16, 17, 20, 22, 26, 28, 36, 37, 43, 44, 45, 46, 48, 49, 50, 51, 52, 53, 54, 56, 60, 66, 68, 69, 70, 71, 71а, 72, 73, 74, 75, 76, 78, 78а, 79, 80, 81, 82, 84, 85, 103, 104, 104а, 105, 110, 111, 112, 115, 122, 133, 136, 137, 139, 140, 146, 147, 148, 149, 167, 170, 171, 172, 175, 176, 187, 200, 204, 206, 209, 211, 212, 213, 216, 220, 221, 222, 223 224, 225, 233, 238.</w:t>
      </w:r>
    </w:p>
    <w:bookmarkEnd w:id="24"/>
    <w:p>
      <w:pPr>
        <w:spacing w:after="0"/>
        <w:ind w:left="0"/>
        <w:jc w:val="left"/>
      </w:pPr>
      <w:r>
        <w:rPr>
          <w:rFonts w:ascii="Times New Roman"/>
          <w:b/>
          <w:i w:val="false"/>
          <w:color w:val="000000"/>
        </w:rPr>
        <w:t xml:space="preserve"> "Избирательный участок №212"</w:t>
      </w:r>
    </w:p>
    <w:bookmarkStart w:name="z41" w:id="25"/>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Доссор, улица Галия Сулейменовой, дом 39, здание коммунального государственного казенного предприятия "Дом культуры Доссор отдела культуры, развития языков, физической культуры и спорта Макатского района". Телефон: 8 (71235) 2-23-80.</w:t>
      </w:r>
    </w:p>
    <w:bookmarkEnd w:id="25"/>
    <w:bookmarkStart w:name="z42" w:id="26"/>
    <w:p>
      <w:pPr>
        <w:spacing w:after="0"/>
        <w:ind w:left="0"/>
        <w:jc w:val="both"/>
      </w:pPr>
      <w:r>
        <w:rPr>
          <w:rFonts w:ascii="Times New Roman"/>
          <w:b w:val="false"/>
          <w:i w:val="false"/>
          <w:color w:val="000000"/>
          <w:sz w:val="28"/>
        </w:rPr>
        <w:t>
      Границы: Дома улицы Салахаддена Бигалиева № 11, 57, 58, 59, 60, 61, 65, 67а, 68, 69, 71, 92, 93, 96, 97, 166; Дома улицы Жетпис Ботабайулы № 6, 7, 8, 9, 13, 24, 145, 148, 175, 178, 203, 205, 206; Дома улицы Бисенгали Даулетбаева № 4, 8, 13, 14, 15, 17, 18, 18а, 19, 20, 21, 23а, 24, 29а, 30, 31, 36, 40а, 43, 47, 48, 50, 51, 52, 54, 73, 76, 89, 98, 100, 130, 138, 171; Дома улицы Борана Аймагамбетова № 4, 5, 6, 7, 8, 12, 14, 16, 17, 18, 22, 25, 26, 30, 36, 37, 38, 39, 40, 44, 45,51, 52, 53, 54, 55, 56, 65а, 66, 104, 105, 106, 106а, 107, 121, 123, 124, 125, 126, 128, 130, 133, 135, 141, 142, 143, 144, 145, 148, 149, 150, 151, 152, 153, 154, 155, 156, 158, 159, 160, 161, 161а, 162, 163, 164, 165, 167, 168, 169, 170, 172, 173, 174, 176, 177, 178, 180, 201, 216, 219, 222, 226, 227, 229, 233, 241, 246, 250, 255, 261, 263, 275, 276, 277, 278, 279, 280, 281; Дома улицы Сабытайа Телемгенова № 3, 3а, 6, 10, 11, 12, 21, 22, 23, 24, 25, 27, 29, 32, 34, 35, 36а, 38, 39, 40, 44, 45, 46, 49, 51, 52, 54, 55, 56, 57, 58, 59, 60, 62, 63, 63а, 64, 65, 67, 70, 74, 75, 81, 83, 85, 86, 93, 94, 95, 96, 97, 101, 127, 164, 165,166, 168, 169, 169а, 216, 217, 265; Дома улицы Куаныша Кудабаева № 15, 16, 17, 18, 19, 20, 21, 22, 23, 24, 25, 26, 27, 28, 31, 32, 32а, 33, 34, 35, 35а, 36, 41, 42, 43, 44, 91, 94, 131, 132, 144, 146, 157, 192, 198, 260, 268; Дома улицы Кубай Сейтова № 7, 9, 10, 14, 16, 18, 20, 40, 41, 42, 45, 62, 65, 66, 68, 69, 70, 71, 72, 73, 80, 84, 87, 88, 89, 90, 91, 95, 96, 98, 128, 129, 135, 138, 140, 145, 150, 162, 163, 170, 173, 174, 176, 264, 268; Дома улицы Кадирбай Керикова № 12, 12б, 14, 27, 28, 29, 30, 33, 46, 47, 48, 49, 50, 95, 98, 99, 100, 101, 102, 103, 116, 118, 137, 197, 215, 223, 225, 239.</w:t>
      </w:r>
    </w:p>
    <w:bookmarkEnd w:id="26"/>
    <w:p>
      <w:pPr>
        <w:spacing w:after="0"/>
        <w:ind w:left="0"/>
        <w:jc w:val="left"/>
      </w:pPr>
      <w:r>
        <w:rPr>
          <w:rFonts w:ascii="Times New Roman"/>
          <w:b/>
          <w:i w:val="false"/>
          <w:color w:val="000000"/>
        </w:rPr>
        <w:t xml:space="preserve"> "Избирательный участок №213"</w:t>
      </w:r>
    </w:p>
    <w:bookmarkStart w:name="z44" w:id="27"/>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Доссор, улица Кадыма Жандауова, дом №5, здание коммунального государственного казенного предприятия "Макатский технологический колледж нефти и газа" Управления образования Атырауской области". Телефон: 8 (71235) 2-15-09.</w:t>
      </w:r>
    </w:p>
    <w:bookmarkEnd w:id="27"/>
    <w:bookmarkStart w:name="z45" w:id="28"/>
    <w:p>
      <w:pPr>
        <w:spacing w:after="0"/>
        <w:ind w:left="0"/>
        <w:jc w:val="both"/>
      </w:pPr>
      <w:r>
        <w:rPr>
          <w:rFonts w:ascii="Times New Roman"/>
          <w:b w:val="false"/>
          <w:i w:val="false"/>
          <w:color w:val="000000"/>
          <w:sz w:val="28"/>
        </w:rPr>
        <w:t xml:space="preserve">
      Границы: Дома улицы Амирбай Оразова № 1, 2, 3, 4, 5, 6, 7, 8, 9, 10, 11, 12, 13, 14, 15, 16, 17, 19, 20, 21, 22, 23, 24; Дома улицы Амирхан Мантаева № 1, 2, 3, 4, 5, 6, 7, 8, 9, 10, 11, 12, 13, 14, 15, 15а, 16, 17, 18, 18а, 19, 20, 21, 22, 23, 24, 26, 28, 29, 30, 31, 32, 34, 35, 36, 38, 39, 45, 50, 64, 65, 70, 77, 80, 82, 83, 84, 85, 86, 87, 88, 89, 90, 97, 107, 108, 110, 129, 147, 148, 149, 150, 151, 152, 179, 180, 193, 194, 195, 196, 204, 234, 253, 254, 256; Дома улицы Гарифолла Курмангалиева № 6, 14, 17, 18, 19, 20, 21, 22, 26, 28, 29, 34, 48, 59, 71, 72, 74, 76, 78, 79, 84, 86, 87, 89, 98а, 90, 92, 93, 94, 95, 99, 100, 101, 102, 106, 107, 110; Дома улицы Кайыргали Жылкышиева № 1, 5, 6, 7, 11, 13, 14, 19, 21, 25, 26, 27, 28, 29, 30, 31, 32, 33, 33а, 34, 35, 36, 36а, 38, 58, 61, 61а, 66, 67, 69, 72, 76, 77, 80, 82, 85, 85а, 92, 94, 96, 100, 151, 152, 153, 154, 170; Дома улицы Рзагали Китарова № 1, 2, 3, 38, 50, 51, 58, 59, 60, 60а, 61, 62, 63, 64, 64а, 65, 66, 67, 71, 88, 94, 95; Дома улицы Шали Еркешова № 1, 2, 3, 4, 5, 6, 7, 8, 9, 9/2, 10, 11, 12, 13, 15, 15а, 16, 17, 17а, 19, 20, 21, 22, 23, 24, 25, 26, 27, 28, 29, 30, 32, 35, 37а, 38, 39, 40, 41, 42, 43, 44, 45, 46, 47, 50, 51, 55, 56, 57, 59, 61, 61а ,62, 65, 67, 68, 69, 70, 72, 73, 74, 75, 77, 78, 79, 81, 82, 85, 111, 11а, 112, 114, 115, 119, 124, 209, 218, 218а, 220, 267, 271, 273, 275, 276, 277, 279, 209; Дома улицы Бауыржана Момышулы № 18, 25, 27, 38, 40, 43, 46, 47, 48, 50, 52, 55, 57, 59, 60, 62, 63, 66, 68, 69, 74, 82, 97, 98, 99, 103; Дома улицы Мустафа Шокай № 11, 12, 13, 14, 15, 16, 26, 45, 46, 47, 48, 49, 50, 51, 52, 53, 54, 55, 56, 57, 58, 60, 62, 63, 87, 100, 101, 254, 265, 274; Дома улицы Курмангазы Сагырбаева № 1, 3, 5, 6, 7, 8, 9, 16, 21, 25, 26, 27, 28, 29, 30, 31, 32, 33, 34, 35, 36, 37, 38, 39, 40, 41, 42, 43, 44; Дома улицы Кадыма Жандауова № 1, 3, 4, 5, 7, 8, 15, 18, 19, 20, 21, 22, 23, 23а, 24, 27, 28, 30, 34, 35, 36, 37, 41, 42, 44, 49, 50, 53, 54, 60, 62, 62а, 63, 65, 66, 66а, 67а, 68, 70, 73, 75, 78, 78а, 79, 80, 81, 91, 95, 110, 149, 150; Дома улицы №1: № 1, 2, 4, 15, 32, 33; Дома улицы №2: № 3, 5, 10, 12; Дома улицы №3: № 17, 22, 33, 34, 60, 62, 65, 66, 17, 21, 33; Дома улицы №4: № 1, 6, 12, 16, 20, 22, 24, 28, 33а; Дома улицы №6: № 5, 13, 14, 16, 30, 31; Дома улицы №44: № 1, 3, 8, 10, 21, 35; Дом улицы №45: № 3; Дома улицы №46: № 9, 10; Дома улицы №47: № 16, 18; Дом улицы №51: № 20; Дома улицы №52: № 2, 25. </w:t>
      </w:r>
    </w:p>
    <w:bookmarkEnd w:id="28"/>
    <w:p>
      <w:pPr>
        <w:spacing w:after="0"/>
        <w:ind w:left="0"/>
        <w:jc w:val="left"/>
      </w:pPr>
      <w:r>
        <w:rPr>
          <w:rFonts w:ascii="Times New Roman"/>
          <w:b/>
          <w:i w:val="false"/>
          <w:color w:val="000000"/>
        </w:rPr>
        <w:t xml:space="preserve"> "Избирательный участок №214"</w:t>
      </w:r>
    </w:p>
    <w:bookmarkStart w:name="z47" w:id="29"/>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Доссор, улица Хакима Исакова, здание 2, здание коммунального государственного учреждения "Средняя школа имени Бержана Канатбаева" отдела образования Макатского района Управления образования Атырауской области". Телефон: 8 (71235) 2-10-71.</w:t>
      </w:r>
    </w:p>
    <w:bookmarkEnd w:id="29"/>
    <w:bookmarkStart w:name="z48" w:id="30"/>
    <w:p>
      <w:pPr>
        <w:spacing w:after="0"/>
        <w:ind w:left="0"/>
        <w:jc w:val="both"/>
      </w:pPr>
      <w:r>
        <w:rPr>
          <w:rFonts w:ascii="Times New Roman"/>
          <w:b w:val="false"/>
          <w:i w:val="false"/>
          <w:color w:val="000000"/>
          <w:sz w:val="28"/>
        </w:rPr>
        <w:t>
      Границы: Дома улицы Бержана Канатбаева № 25, 60, 61, 62, 63, 66, 67, 88, 89а, 92, 93, 94, 191, 200, 208, 211, 214, 220, 230, 250, 252, 257; Дома улицы Галия Сулейменовой № 1, 1а, 2, 3, 4, 5, 7, 18а, 39, 100, 185, 212, 245, 248, 262; Дома улицы Хакима Исакова № 2, 3, 4, 5, 13, 147, 149, 157, 172, 183, 184, 188, 196, 202, 210, 213, 219, 232, 244, 246, 249, 251, 256, 259; Дома улицы Нура Кусайнова № 1, 2, 3, 5, 6, 7, 8, 9, 10, 10а, 11, 12, 15, 16, 17, 18, 19, 21, 22, 23, 24, 26, 27, 28, 29, 31, 32, 33, 34, 35, 36, 38, 39, 40, 42, 44, 48, 50, 51, 54, 55, 56, 57, 58, 59, 56, 61, 63, 64, 65, 66, 68, 69, 71, 72, 73, 74, 77, 78, 79, 80, 81, 81а, 82, 83, 84, 85, 86, 86а, 87, 88, 89, 90а, 93, 95, 96, 97, 98, 99, 100, 101, 103, 104, 105, 108, 109, 110, 112, 113, 114, 115, 124, 126, 130, 132, 133, 137, 138, 143, 144, 145, 150, 153, 160, 165, 187, 187а, 188, 189, 191, 192, 193, 194, 195, 196, 200, 201, 202, 210, 211, 231, 232, 242, 266, 270, 271, 272, 276, 277, 278, 282, 283; Дома улицы Махамбета Утемисулы № 1, 1А, 2, 4, 5, 6, 7, 8, 9, 10, 11, 12, 14, 17, 18, 20, 21, 22, 23, 24, 25, 26, 27, 28, 31, 34, 35, 38, 40, 41, 47, 59, 60, 62, 63, 65, 67, 68, 69, 70, 72, 72а, 73, 74, 74а, 75, 76, 77, 78, 79, 80, 81, 82, 82а, 83, 84, 84а, 85, 86, 87, 88, 89, 90, 91, 92, 93, 94, 95, 98, 99, 100, 108, 109, 113, 117, 120, 129, 134, 136, 139, 147, 171, 190, 122.</w:t>
      </w:r>
    </w:p>
    <w:bookmarkEnd w:id="30"/>
    <w:p>
      <w:pPr>
        <w:spacing w:after="0"/>
        <w:ind w:left="0"/>
        <w:jc w:val="left"/>
      </w:pPr>
      <w:r>
        <w:rPr>
          <w:rFonts w:ascii="Times New Roman"/>
          <w:b/>
          <w:i w:val="false"/>
          <w:color w:val="000000"/>
        </w:rPr>
        <w:t xml:space="preserve"> "Избирательный участок №236"</w:t>
      </w:r>
    </w:p>
    <w:bookmarkStart w:name="z50" w:id="31"/>
    <w:p>
      <w:pPr>
        <w:spacing w:after="0"/>
        <w:ind w:left="0"/>
        <w:jc w:val="both"/>
      </w:pPr>
      <w:r>
        <w:rPr>
          <w:rFonts w:ascii="Times New Roman"/>
          <w:b w:val="false"/>
          <w:i w:val="false"/>
          <w:color w:val="000000"/>
          <w:sz w:val="28"/>
        </w:rPr>
        <w:t>
      Место расположения: Республика Казахстан, Атырауская область, Макатский район, поселок Макат, улица Саткула Бекжанова, дом №82, здание общежития "Умит". Телефон: 8 (71239) 3-22-39.</w:t>
      </w:r>
    </w:p>
    <w:bookmarkEnd w:id="31"/>
    <w:bookmarkStart w:name="z51" w:id="32"/>
    <w:p>
      <w:pPr>
        <w:spacing w:after="0"/>
        <w:ind w:left="0"/>
        <w:jc w:val="both"/>
      </w:pPr>
      <w:r>
        <w:rPr>
          <w:rFonts w:ascii="Times New Roman"/>
          <w:b w:val="false"/>
          <w:i w:val="false"/>
          <w:color w:val="000000"/>
          <w:sz w:val="28"/>
        </w:rPr>
        <w:t>
      Границы: поселок Макат, 4-этажные дома микрорайона "Газовиков" № 13а, 13б, 13в, 13г; 3-этажный дома № 13ж, 2-этажные дома № 13д, 13е; 1-этажные дома № 16, 44; Дома улицы Каныш Сатбаева № 18/1, 18/5; 2-этажные дома № 18/2, 18/4; 1-этажные дома № 1а, 2, 3, 4, 5, 6, 7, 8, 9, 9а, 10-13, 14, 16-18, 19, 19/1, 19/2, 20-30, 32-42, 45, 46, 49, 50, 53, 55-58, 61, 63-68, 70-72, 75, 76, 79-81, 83-85, 88-90, 94, 98, 115, 116, 121, 125, 128, 137; Дома улицы Саткула Бекжанова № 1а, 2, 3-10, 12, 13, 14, 15, 18, 19, 25, 28, 30-33, 39а, 45, 47, 50, 51, 52, 54, 57, 60, 61, 77-83, 85, 87, 100, 101, 104, 105, 109, 110, 150, 152; Дома улицы Алиби Жангелдина № 1, 1а, 2-8, 8а, 9, 9а, 10, 10а, 11, 11а, 12, 12а, 13-17, 17а, 17б, 18-35, 37, 39-42, 42а, 43-48, 50, 51-53, 55, 57-62, 67, 69, 71; Дома улицы Латипа Шахатова № 1-3, 3а, 3б, 4-6, 6а, 7, 8, 10, 11, 11а, 12-16, 18, 20-24, 24а, 25-34, 36, 37, 41, 47, 48, 50-55, 57-61, 63, 65, 67, 68, 72, 73, 77, 78, 87, 88, 90, 90а, 91, 99, 103, 109, 111, 122.</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