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d096" w14:textId="af8d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внутренней торговли на территории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8 апреля 2021 года № 63. Зарегистрировано Департаментом юстиции Атырауской области 9 апреля 2021 года № 4920. Утратило силу постановлением акимата Макатского района Атырауской области от 18 сентября 2023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18.09.2023 № </w:t>
      </w:r>
      <w:r>
        <w:rPr>
          <w:rFonts w:ascii="Times New Roman"/>
          <w:b w:val="false"/>
          <w:i w:val="false"/>
          <w:color w:val="ff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с автолавок и (или) палаток (павильонов) субъектам внутренней торговли на территории Макатского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08 ноября 2016 года № 185 "Об определении специально отведенных мест для осуществления выездной торговли с автолавок и (или) палаток субъектам торговой деятельности на территории Макатского района" (зарегистрированное в реестре государственной регистрации нормативных правовых актов за № 3708, опубликованное 28 декабря 2016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Шангалаева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макатского района от 8 апреля 2021 года № 63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внутренней торговли на территории Макатского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населенного пункта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 отведенные места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палаток (павильонов)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ресторана "Казына"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коммунального государственного учреждения "Средняя школа имени Мусы Баймуханова" отдела образования Макатского района Управления образования Атырауской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коммунального государственного учреждения "Детско-юношеская спортивная школа Макатского района" Управления физической культуры и спорта Атырауской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№ 45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торгового дома "Инабат"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государственным учреждением "Аппарат акима сельского округа Байгетобе"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