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7a0c" w14:textId="f53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12 мая 2021 года № 23-VІI. Зарегистрировано Департаментом юстиции Атырауской области 14 мая 2021 года № 4955.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постановлением районного акимата от 18 февраля 2021 года № 18, на внеочередной IV сессии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за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2803, опубликовано в газете "Дендер" 19 декабря 2013 года)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(Ш. Альмурзиев).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Индерского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Индерского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154-V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154-V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5и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6территории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военнослужащие Республики Казахстан, выполнявшие задачи согласно межгосударствен -ным договорам и соглашениям по усилению охраны границы Содружества Независимых Государств на таджикско-афганском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начальствую- 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7атомной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