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153" w14:textId="3fff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марта 2021 года № 12-VІI. Зарегистрировано Департаментом юстиции Атырауской области 8 апреля 2021 года № 4914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на очередной ІІ сессии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2021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(Ш. Альмурзиев).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