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13ed" w14:textId="8961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2020 года № 447-VІ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марта 2021 года № 11-VI. Зарегистрировано Департаментом юстиции Атырауской области 8 апреля 2021 года № 4910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2021-2023 годы, на очередной ІІ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2020 года № 447-VІ "О районном бюджете на 2021-2023 годы" (зарегистрировано в реестре государственной регистрации нормативных правовых актов за № 4850, опубликовано 29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"10 041 570" заменить цифрами "10 696 977";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"855 900" заменить цифрами "859 785";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"25 685" заменить цифрами "21 800";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"9 151 993" заменить цифрами "9 807 400";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"10 041 570" заменить цифрами "10 791 026";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"74 144" заменить цифрами "6 499";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"67 645";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"-74 144" заменить цифрами "-235 838";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"74 144" заменить цифрами "235 838";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"161 694";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"1 092 574" заменить цифрами "1 747 877".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(Ш. Альмурзиев).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30 марта 2021 года № 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23 декабря 2020 года № 447-VІ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29"/>
        <w:gridCol w:w="849"/>
        <w:gridCol w:w="9"/>
        <w:gridCol w:w="9"/>
        <w:gridCol w:w="4"/>
        <w:gridCol w:w="4"/>
        <w:gridCol w:w="1138"/>
        <w:gridCol w:w="372"/>
        <w:gridCol w:w="397"/>
        <w:gridCol w:w="1150"/>
        <w:gridCol w:w="4"/>
        <w:gridCol w:w="431"/>
        <w:gridCol w:w="218"/>
        <w:gridCol w:w="344"/>
        <w:gridCol w:w="4"/>
        <w:gridCol w:w="1167"/>
        <w:gridCol w:w="783"/>
        <w:gridCol w:w="1548"/>
        <w:gridCol w:w="3011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9 807 296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10 791 026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314 819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338 729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3 937 405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3 844 244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1 691 584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93 111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языков,физической культуры и спорта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161 017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161 694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