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6933" w14:textId="bb06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Тасшагильского сельского округа от 5 марта 2021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Тасшагильского сельского округа Кызылкогинского района Атырауской области от 10 июня 2021 года № 13. Зарегистрировано в Министерстве юстиции Республики Казахстан 19 июня 2021 года № 23118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12 мая 2021 года № 11-10/123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территорий зимовки "Нурмукан" крестьянского хозяйства "Жанас" аула Тасшагиль, в связи с возникновением болезни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Тасшагильского сельского округа от 5 марта 2021 года № 6 "Об установлении ограничительных мероприятий" (зарегистрированное в Реестре государственной регистрации нормативных правовых актов за № 4896).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Тасшагильского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