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3b908" w14:textId="0e3b9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Сагизского сельского округа Кызылкогинского района Атырауской области от 22 декабря 2021 года № 106. Зарегистрировано в Министерстве юстиции Республики Казахстан 30 декабря 2021 года № 26250. Утратило силу решением акима Сагизского сельского округа Кызылкогинского района Атырауской области от 24 марта 2022 года № 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Сагизского сельского округа Кызылкогинского района Атырауской области от 24.03.2022 № </w:t>
      </w:r>
      <w:r>
        <w:rPr>
          <w:rFonts w:ascii="Times New Roman"/>
          <w:b w:val="false"/>
          <w:i w:val="false"/>
          <w:color w:val="ff0000"/>
          <w:sz w:val="28"/>
        </w:rPr>
        <w:t>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Кызылкогинского района от 7 декабря 2021 года № 11-10/271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Сагиз Сагизского сельского округа Кызылкогинского района Атырауской области, в связи с возникновением болезни инфекционный ринотрахеит, вирусная диарея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Сагизского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Әбишан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