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ba46" w14:textId="0c0b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LХІIІ-2 "Об утверждении бюджетов сельских округов Кызылкогинского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5 апреля 2021 года № 3-1. Зарегистрировано Департаментом юстиции Атырауской области 16 апреля 2021 года № 4929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2021-2023 годы, районной маслихат VІI созыва на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2020 года № LХІIІ-2 "Об утверждении бюджетов сельских округов Кызылкогинского района на 2021-2023 годы" (зарегистрированно в реестре государственной регистрации нормативных правовых актов за № 4861, опубликованно 7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"87 370" заменить цифрами "209 420";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"75 674" заменить цифрами "197 724";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"87 370" заменить цифрами "226 183";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"- 16 763";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- 16 763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16 763 тенге."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"62 244" заменить цифрами "85 241";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"59 585" заменить цифрами "82 582";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"62 244" заменить цифрами "86 373";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"- 1 132";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- 1 132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тенге."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"49 719" заменить цифрами "69 043";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"47 323" заменить цифрами "66 647";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"49 719" заменить цифрами "69 890";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"- 847";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- 847 тенге: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тенге."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"85 235" заменить цифрами "106 279";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"75 423" заменить цифрами "96 467";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"85 235" заменить цифрами "121 942";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"- 15 663";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- 15 663 тенге: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15 663 тенге."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"58 876" заменить цифрами "93 497";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"50 641" заменить цифрами "85 262";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"58 876" заменить цифрами "95 885";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"- 2 388";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- 2 388 тенге: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 тенге."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"62 528" заменить цифрами "69 044";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"60 299" заменить цифрами "66 815";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"62 528" заменить цифрами "70 254";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"- 1 210";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- 1 210 тенге: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тенге."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"48 137" заменить цифрами "52 709";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"46 395" заменить цифрами "50 967";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"48 137" заменить цифрами "53 778";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"- 1 069";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- 1 069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–1 069 тенге."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"52 342" заменить цифрами "58 321";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"50 496" заменить цифрами "56 475";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"52 342" заменить цифрами "58 468";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"- 147";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- 147 тенге: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тенге."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"58 272" заменить цифрами "61 114";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"56 198" заменить цифрами "59 040";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"58 272" заменить цифрами "62 363";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"- 1 249";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- 1 249 тенге: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тенге."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"40 831" заменить цифрами "42 868";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"39 306" заменить цифрами "41 343";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"40 831" заменить цифрами "43 107";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"- 239";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редакций: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- 239 тенге: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тенге."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(С. Темиргалиев).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LXІII-2 от 23 декабря 2020 года</w:t>
            </w:r>
          </w:p>
        </w:tc>
      </w:tr>
    </w:tbl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8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19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2021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20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Кызылкогинского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от 23 декабря 2020 года</w:t>
            </w:r>
          </w:p>
        </w:tc>
      </w:tr>
    </w:tbl>
    <w:bookmarkStart w:name="z21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