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3a4ec" w14:textId="e93a4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Исатайского района от 30 мая 2016 года № 108 "Об определении перечня должностей специалистов в области социального обеспечения, образования, культуры и спорта, являющихся гражданскими служащими и работающих в сельской местности"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Исатайского района Атырауской области от 16 ноября 2021 года № 267. Зарегистрировано в Министерстве юстиции Республики Казахстан 23 ноября 2021 года № 25339. Утратило силу постановлением акимата Исатайского района Атырауской области от 22 ноября 2024 года № 200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Исатайского района Атырауской области от 22.11.2024 № </w:t>
      </w:r>
      <w:r>
        <w:rPr>
          <w:rFonts w:ascii="Times New Roman"/>
          <w:b w:val="false"/>
          <w:i w:val="false"/>
          <w:color w:val="ff0000"/>
          <w:sz w:val="28"/>
        </w:rPr>
        <w:t>200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 Исатайского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Исатайского района от 30 мая 2016 года № 108 "Об определении перечня должностей специалистов в области социального обеспечения, образования, культуры и спорта, являющихся гражданскими служащими и работающих в сельской местности" (зарегистрировано в Реестре государственной регистрации нормативных правовых актов под № 3548)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определении перечня должностей специалистов в области социального обеспечения, культуры, являющихся гражданскими служащими и работающих в сельской местности";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Определить перечень должностей специалистов в области социального обеспечения, культуры, являющихся гражданскими служащими и работающих в сельской местности согласно приложению к настоящему постановлению.";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Н. Абежан.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П. Хасанов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Исатайского района от 16 ноября 2021 года № 267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Исатайского района от 30 мая 2016 года № 108</w:t>
            </w:r>
          </w:p>
        </w:tc>
      </w:tr>
    </w:tbl>
    <w:bookmarkStart w:name="z1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должностей специалистов социального обеспечения, культуры являющихся гражданскими служащими и работающих в сельской местности по Исатайскому району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Должности специалистов в области социального обеспечения: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руководитель центра занятости населения района;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отделения дневного пребывания в организации полустационарного типа;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врачи всех специальностей;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медицинская сестра;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инструктор по лечебной физкультуре;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учителя всех специальности;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воспитатель;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логопед;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психолог;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дефектолог;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методист;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консультант по социальной работе центра занятости населения;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специалист структурного подразделения центра (службы) занятости населения;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социальный работник по уходу за престарелыми и инвалидами;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социальный работник по уходу за детьми-инвалидами и инвалидами старше 18 лет с психоневрологическими заболеваниями;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ассистент центра занятости населения.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Должности специалистов в области культуры: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руководитель (директор) государственного учреждения и государственного казенного предприятия районного значения;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заместитель руководителя (директора) государственного учреждения и государственного казенного предприятия районного значения;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(директор) государственного учреждения и государственного казенного предприятия сельского значения;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художественный руководитель государственного учреждения и государственного казенного предприятия районного значения;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главный бухгалтер государственного учреждения и государственного казенного предприятия районного значения;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руководитель отдела государственного учреждения и государственного казенного предприятия районного значения;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заведующий (руководитель) библиотекой государственного учреждения и государственного казенного предприятия районного значения;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администратор (основных служб);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аккомпаниатор;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концертмейстер;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библиограф;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библиотекарь;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звукорежиссер;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инженер всех наименований (основных служб);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культорганизатор (основных служб);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руководитель коллектива (кружка);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методист всех наименований (основных служб);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музыкальный руководитель;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музыкальный оформитель;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редактор (основных служб);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режиссер;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режиссер-постановщик;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хореограф;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художники всех наименований (основных служб);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инженер всех специальностей;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инспектор;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костюмер;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оператор световой аппаратуры, видеозаписи, звукозаписи.</w:t>
      </w:r>
    </w:p>
    <w:bookmarkEnd w:id="5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