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e7c7" w14:textId="6c5e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села Жаскайрат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Исатайского районного маслихата Атырауской области от 14 мая 2021 года № 42-VІI и постановление акимата Исатайского района Атырауской области от 18 мая 2021 года № 119. Зарегистрировано Департаментом юстиции Атырауской области 19 мая 2021 года № 4968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Исатайский районный акимат ПОСТАНОВЛЯЕТ и Исатайский районный маслихат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Жаскайрат Камыскалинского сельского округа Исатайского района общей площадью 73,19 гектар, протяженностью 7454,7 метр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Исатайского района (Б. Сисатов) и председателя постоянной комиссии Исатайского районного маслихата по вопросам соблюдения законности, правовой защиты и депутатской этики (А. Сидегалиев).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вступают в силу со дня государственной регистрации в органах юстиции, вводятся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и решению акимата Исатайского района от 18 мая 2021 года № 119 и Исатайского районного маслихата от 14 мая 2021 года № 42-VII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Жаскайрат Камыскалинского сельского округа Исатайского района Атырауской области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границы – 73,19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границы – 7454,7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