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f7d" w14:textId="a30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Зинеден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мая 2021 года № 38-VІI и постановление акимата Исатайского района Атырауской области от 18 мая 2021 года № 116. Зарегистрировано Департаментом юстиции Атырауской области 19 мая 2021 года № 4965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Зинеден Зинеденского сельского округа Исатайского района общей площадью 1039,51 гектар, протяженностью 20480,6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(А. Сидегалиев).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18 мая 2021 года № 116 и Исатайского районного маслихата от 14 мая 2021 года № 38-VII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Зинеден Зинеденского сельского округа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- 1039,51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- 20480,6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