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c96a0" w14:textId="92c96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Исатайского районного маслихата от 30 декабря 2020 года № 362-VI "Об утверждении бюджетов сельских округов Исатайского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8 апреля 2021 года № 23-VIІ. Зарегистрировано Департаментом юстиции Атырауской области 19 апреля 2021 года № 4931.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рассмотрев предложение районного акимата об утверждении бюджета сельских округов на 2021-2023 годы,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30 декабря 2020 года № 362-VI "Об утверждении бюджетов сельских округов Исатайского района на 2021-2023 годы" (зарегистрировано в реестре государственной регистрации нормативных правовых актов за № 4870, опубликовано 18 января 2021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"213 435" заменить цифрами "232 603";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"171 754" заменить цифрами "190 922".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"213 435" заменить цифрами "242 191".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"-9 588".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бюджетов цифру "0" заменить цифрами "9 588";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"9 588".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"100 540" заменить цифрами "105 771";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"91 813" заменить цифрами "97 044".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"100 540" заменить цифрами "107 263".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"-1 492".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бюджетов цифру "0" заменить цифрами "1 492";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"1 492".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"83 357" заменить цифрами "84 986";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"9 207" заменить цифрами "7 092";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"74 000" заменить цифрами "77 744".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"83 357" заменить цифрами "87 101".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"-2 115".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бюджетов цифру "0" заменить цифрами "2 115";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"2 115".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"113 170" заменить цифрами "109 373";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"16 144" заменить цифрами "9 144";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"97 026" заменить цифрами "100 229".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"113 170" заменить цифрами "112 518".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"-3 145".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бюджетов цифру "0" заменить цифрами "3 145";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"3 145".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"54 172" заменить цифрами "57 619";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"51 320" заменить цифрами "54 767".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"54 172" заменить цифрами "58 857".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"-1 238".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бюджетов цифру "0" заменить цифрами "1 238";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"1 238".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"62 136" заменить цифрами "65 219";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"60 331" заменить цифрами "63 414".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"62 136" заменить цифрами "65 349".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"-130".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бюджетов цифру "0" заменить цифрами "130";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"130".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"52 407" заменить цифрами "55 256";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"49 891" заменить цифрами "52 740".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"52 407" заменить цифрами "55 436".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"-180".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финансирование дефицита (использование профицита) бюджетов цифру "0" заменить цифрами "180";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строке используемые остатки бюджетных средств цифру "0" заменить цифрами "180".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12, 13 следующего содержания: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Учесть, что в бюджете сельских округов на 2021 год предусмотрены целевые трансферты из областного бюджета в сумме 118 816 тысяч тенге для внедрения новой системы оплаты труда в пилотном режиме для административных государственных служащих и повышения заработной платы политических государственных служащих.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Установить на 2021 год объемы трансфертов, передаваемых из районного бюджета в бюджеты сельских округов в следующих объемах: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7 956 тысяч тенге на текущее содержание и материально-техническое оснащение аппаратов акима сельского округа;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21 133 тысяч тенге – на обводнение оросительных каналов;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5 963 тысяч тенге – на освещение улиц населенных пунктов;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6 186 тысяч тенге – на благоустройство и озеленение населенных пунктов.".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 Мусин) Исатайского районного маслихата по вопросам бюджета, финансов, экономики, развитию предпринимательства, аграрии и экологии.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Сидегалиев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08 января 2021 года № 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Исатайского районного маслихата от 30 декабря 2020 года № 362-VI</w:t>
            </w:r>
          </w:p>
        </w:tc>
      </w:tr>
    </w:tbl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2021 год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242 191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160 973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137 677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Исатайского районного маслихата от 08 января 2021 года № 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Исатайского районного маслихата от 30 декабря 2020 года № 362-VI</w:t>
            </w:r>
          </w:p>
        </w:tc>
      </w:tr>
    </w:tbl>
    <w:bookmarkStart w:name="z102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2021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107 263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24 505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Исатайского районного маслихата от 08 января 2021 года № 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Исатайского районного маслихата от 30 декабря 2020 года № 362-VI</w:t>
            </w:r>
          </w:p>
        </w:tc>
      </w:tr>
    </w:tbl>
    <w:bookmarkStart w:name="z105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2021 год</w:t>
      </w:r>
    </w:p>
    <w:bookmarkEnd w:id="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Исатайского районного маслихата от 08 января 2021 года № 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Исатайского районного маслихата от 30 декабря 2020 года № 362-VI</w:t>
            </w:r>
          </w:p>
        </w:tc>
      </w:tr>
    </w:tbl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2021 год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112 518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54 304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28 148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Исатайского районного маслихата от 08 января 2021 года № 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Исатайского районного маслихата от 30 декабря 2020 года № 362-VI</w:t>
            </w:r>
          </w:p>
        </w:tc>
      </w:tr>
    </w:tbl>
    <w:bookmarkStart w:name="z111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2021 год</w:t>
      </w:r>
    </w:p>
    <w:bookmarkEnd w:id="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58 857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Исатайского районного маслихата от 08 января 2021 года № 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Исатайского районного маслихата от 30 декабря 2020 года № 362-VI</w:t>
            </w:r>
          </w:p>
        </w:tc>
      </w:tr>
    </w:tbl>
    <w:bookmarkStart w:name="z114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2021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Исатайского районного маслихата от 08 января 2021 года № 23-VII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Исатайского районного маслихата от 30 декабря 2020 года № 362-VI</w:t>
            </w:r>
          </w:p>
        </w:tc>
      </w:tr>
    </w:tbl>
    <w:bookmarkStart w:name="z11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2021 год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55 436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7 568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