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411d" w14:textId="599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Исатайского районного маслихата от 07 ноября 2019 года № 266-VI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марта 2021 года № 14-VIІ. Зарегистрировано Департаментом юстиции Атырауской области 9 апреля 2021 года № 4923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управлений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07 ноября 2019 года № 266-VI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района" (зарегистрировано в реестре государственной регистрации нормативных правовых актов № 4526, опубликован 21 ноября 2019 года в эталонном контрольном банке нормативных правовых актов Республики Казахстан) (далее – Решение)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вопросам социальной защиты населения, здравоохранения, образования, культуры, гендерной политики и по делам молодежи. (Н. Кабулова)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 Исатайского районного маслихата от 29 марта 2021 года № 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Исатайского районного маслихата от 07 ноября 2019 года № 266-VI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Исатайского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Исатайского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Исатайского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Исатайского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5000 (пять тысяч) тенге.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