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3116" w14:textId="99b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решение Исатайского районного маслихата от 6 июня 2017 года № 94-VI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марта 2021 года № 15-VIІ. Зарегистрировано Департаментом юстиции Атырауской области 9 апреля 2021 года № 4922. Утратило силу решением Исатайского районного маслихата Атырауской области от 5 октября 2023 года № 46-VІII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ff0000"/>
          <w:sz w:val="28"/>
        </w:rPr>
        <w:t>46-VІII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6 июня 2017 года № 94-VI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3897, опубликован 2 июля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2020 года № 356-VI "О внесении изменений в решение Исатайского районного маслихата от 6 июня 2017 года № 94-VI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4845, опубликован 5 января 2021 года в эталонном контрольном банке нормативных правовых актов Республики Казахстан) следующее изменение: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"загаловок" заменить словом "заголовок";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3.Порядок оказания социальной помощи".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 1 добавить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пункт 12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Кабулова) по вопросам социальной сферы, молодежной политики, законодательства и права.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Исатайского районного маслихата от 29 марта 2021 года № 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Исатайского районного маслихата от 06 июня 2017 года № 94-VI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жительства_________________________________________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 _________________________________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________________________________________________________________.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жилья:________________________________________________.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заявленные доходы от его эксплуатации) ________________________________.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иного жилья, кроме занимаемого в настоящее время (заявленные доходы от его эксплуатации) ___________________________________________________.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ранее полученной помощи (форма, сумма, источник): ___________________________________________________________________.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_________________________ ___________________________________________________________________.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Обеспеченность детей школьными принадлежностями, одеждой, обувью: ___________________________________________________________________.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Санитарно-эпидемиологические условия проживания: ___________________________________________________________________.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______________________________________________.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____________________________________________________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(подписи) (фамилия, имя, отчество (при его наличии)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__________________________________.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_____________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______________________________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заявителя (или одного из членов семьи)_______________________________________________________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случае отказа заявителя от проведения обследования)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