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04432" w14:textId="8f044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базовых ставок земельного налога на земли сельскохозяйственного назначения, не используемые в соответствии с земельным законодательством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Исатайского районного маслихата Атырауской области от 15 января 2021 года № 8-VIІ. Зарегистрировано Департаментом юстиции Атырауской области 28 января 2021 года № 4883. Утратило силу решением Исатайского районного маслихата Атырауской области от 14 марта 2022 года № 122-VІI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Исатайского районного маслихата Атырауской области от 14.03.2022 № </w:t>
      </w:r>
      <w:r>
        <w:rPr>
          <w:rFonts w:ascii="Times New Roman"/>
          <w:b w:val="false"/>
          <w:i w:val="false"/>
          <w:color w:val="ff0000"/>
          <w:sz w:val="28"/>
        </w:rPr>
        <w:t>122-VІI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509 Кодекса Республики Казахстан от 25 декабря 2017 года "О налогах и других обязательных платежах в бюджет (Налоговый кодекс)",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Исатайский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Повысить базовые ставки земельного налога в десять раз на земли сельскохозяйственного назначения, не используемые в соответствии с земельным законодательством Республики Казахстан.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председателя постоянной комиссии Исатайского районного маслихата по бюджету, финансам, экономике, развитию предпринимательства, аграрным вопросам и экологии (Н. Мусин).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юстиции,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Мусин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Муханбеталиев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