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7189" w14:textId="0f9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участкам Жалгансайского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Жалгансайского сельского округа Махамбетского района Атырауской области от 26 января 2021 года № 3. Зарегистрировано Департаментом юстиции Атырауской области 4 февраля 2021 года № 4889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ономастической комиссии Атырауской области от 6 декабря 2019 года, аким Жалгансайского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участкам Жалгансайского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участку №1 – наименование Сақан күтірі;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участку №2 – наименование Алмағаш.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