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0fe7" w14:textId="dfb0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23 декабря 2020 года № 479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30 июня 2021 года № 60. Зарегистрировано в Министерстве юстиции Республики Казахстан 14 июля 2021 года № 23524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Махамбетского районного маслихата от 23 декабря 2020 года № 479 (зарегистрировано в Реестре государственной регистрации нормативных правовых актов под № 4860)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-11 501 173 тысяч тенге, в том числе 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3 724 160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16 859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12 260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7 747 894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11 710 823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8 849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- 21 877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13 028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-218 499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- 218 499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- 21 877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13 028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209 650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районном бюджете на 2021год предусмотрены целевые трансферты из областного бюджета в сумме – 5 927 638 тысячи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68 948 тысяч тенге – на выплату государственной адресной социальной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18 190 тысяч тенге - на обеспечение прав и улучшение качества жизни инвалидов в Республике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43 220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81 791 тысяч тенге – на развитие рынка труда;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31 630 тысяч тенге –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1 558 006 тысяч тенге -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292 282 тысяч тенге – на внедрение в пилотном режиме новой системы оплаты труда для административных государственных служащих и повышение заработной платы политических государственных служащих;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176 355 тысяч тенге - на капитальный ремонт автомобильных дорог;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193 422 тысяч тенге - на обеспечение функционирования системы водоснабжения населенных пунктов;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29 550 тысяч тенге – на социальную помощь отдельным категориям нуждающихся граждан;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6 000 тысяч тенге - на субсидирование пассажирских перевозок;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253 900 тысяч тенге – на развитие социальной и инженерной инфраструктуры в сельских населенных пунктах в рамках проекта "Ауыл-Ел бесігі";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3 174 344 тысяч тенге - на проведение работ по инженерной защите населения, объектов и территорий от природных стихийных бедствий.".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районном бюджете на 2021 год целевые трансферты в бюджеты сельских округов в сумме – 273 396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24 798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13 501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121 315 тысяч тенге - на внедрение в пилотном режиме новой системы оплаты труда для административных государственных служащих;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66 149 тысяч тенге - на обеспечение санитарии населенных пунктов;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3 788 тысяч тенге – на текущие затраты организаций культуры;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25 522 тысяч тенге – на обеспечение функционирования системы водоснабжения населенных пунктов;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797 тысяч тенге – на благоустройства и озеленение населенных пунктов;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7 715 тысяч тенге – на уличное освещение населенных пунктов;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2 856 тысяч тенге – на установку и обслуживание программного продукта "Парус – бюджетное планирование";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4 439 тысяч тенге – на текущие затраты аппарата акима сельского округа;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2 516 тысяч тенге – на проведение работ по подготовке к зимнему периоду.".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Махамбетского районного маслихата от 30 июня 2021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2020 года № 479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251"/>
        <w:gridCol w:w="152"/>
        <w:gridCol w:w="156"/>
        <w:gridCol w:w="156"/>
        <w:gridCol w:w="156"/>
        <w:gridCol w:w="2"/>
        <w:gridCol w:w="2"/>
        <w:gridCol w:w="224"/>
        <w:gridCol w:w="224"/>
        <w:gridCol w:w="507"/>
        <w:gridCol w:w="553"/>
        <w:gridCol w:w="10"/>
        <w:gridCol w:w="10"/>
        <w:gridCol w:w="2"/>
        <w:gridCol w:w="8"/>
        <w:gridCol w:w="1399"/>
        <w:gridCol w:w="733"/>
        <w:gridCol w:w="2"/>
        <w:gridCol w:w="8"/>
        <w:gridCol w:w="4474"/>
        <w:gridCol w:w="248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11501173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3724160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1032330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2215874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2215874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7747894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7733548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