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17416" w14:textId="41174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Махамбетского районного маслихата от 10 декабря 2013 года № 138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14 мая 2021 года № 44. Зарегистрировано Департаментом юстиции Атырауской области 18 мая 2021 года № 4960. Утратило силу решением Махамбетского районного маслихата Атырауской области от 28 июня 2022 года № 149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Махамбетского районного маслихата Атырауской области от 28.06.2022 № </w:t>
      </w:r>
      <w:r>
        <w:rPr>
          <w:rFonts w:ascii="Times New Roman"/>
          <w:b w:val="false"/>
          <w:i w:val="false"/>
          <w:color w:val="ff0000"/>
          <w:sz w:val="28"/>
        </w:rPr>
        <w:t>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мая 2020 года "О ветеранах",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рассмотрев постановление районного акимата Махамбетский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Махамбетского районного маслихата от 10 декабря 2013 года № 138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 (зарегистрировано в реестре государственной регистрации нормативных правовых актов за № 2801, опубликовано 19 декабря 2013 года в районной газете "Жайык шугыласы")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председателя постоянной комиссии районного маслихата по вопросам соблюдения законодательства, депутатской этике, экономики и финансов (Қ. Қазиев).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правовые отношения возникшие с 1 мая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Измагамбетова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Махамбетского районного маслихата от 14 мая 2021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Махамбетского районного маслихата от 10 декабря 2013 года № 138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памятных дат и праздничных дней для оказания социальной помощи, а также кратность оказания социальной помощи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Памятные даты и праздничные дни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День защитника Отечества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ликвидации последствии катастрофы на Чернобыльской атомной электростанции (далее – Чернобыльская АЭС)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Победы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Конституции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Махамбетского районного маслихата от 14 мая 2021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Махамбетского районного маслихата от 10 декабря 2013 года № 138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социальной помощи для отдельно взятой категории получателей социальной помощи к памятным датам и праздничным дням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получателей социальной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Памятные даты и праздничные дни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социальной помощи,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участники и инвалиды Великой Отечественной войны;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Победы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военнослужащие, а также лица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лица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семьи военнослужащих, партизан, подпольщиков, лиц, указанных в статьях 4 – 6 Закона Республики Казахстан от 6 мая 2020 года "О ветеранах", погибших (пропавших без вести) или умерших в результате ранения, контузии или увечья, полученных при защите бывшего Союза ССР, исполнении иных обязанностей воинской службы (служебных обязанностей), или вследствие заболевания, связанного с пребыванием на фронте;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супруга (супруг) умершего инвалида Великой Отечественной войны или лица, приравненного по льготам к инвалидам Великой Отечественной войны, которые не вступали в повторный брак;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военнослужащие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защитников отечества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военнообязанные, призывавшиеся на учебные сборы и направлявшиеся в Афганистан в период ведения боевых действий;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военнослужащие автомобильных батальонов, направлявшиеся в Афганистан для доставки грузов в эту страну в период ведения боевых действий;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военнослужащие летного состава, совершавшие вылеты на боевые задания в Афганистан с территории бывшего Союза ССР; 5) рабочие и служащие, обслуживавшие советский воинский контингент в Афганистане, получившие ранения, контузии или увечья либо награжденные орденами и медалями бывшего Союза ССР за участие в обеспечении боевых действий;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военнослужащие, ставшие инвалидами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военнослужащие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участке; 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защиты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военнослужащие Республики Казахстан, принимавшие участие в качестве миротворцев в международной миротворческой операции в Ираке;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военнослужащие,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лица, принимавшие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испытаниях;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ликвидации последствий катастрофы на Чернобыльской АЭС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лица из числа участников ликвидации последствий катастрофы на Чернобыльской атомной электростанции в 1988-1989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лица,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первой, второй, третьей группы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Конституции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– инвалид, за исключением лиц, которым установлена группа инвалидности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