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6a9e" w14:textId="05d6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25 декабря 2020 года № 490 "О бюджетах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31 марта 2021 года № 30. Зарегистрировано Департаментом юстиции Атырауской области 9 апреля 2021 года № 4918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районного акимата об уточнении бюджетов сельских округов на 2021-2023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25 декабря 2020 года № 490 "О бюджетах сельских округов на 2021-2023 годы" (зарегистрировано в реестре государственной регистрации нормативных правовых актов за № 4868, опубликовано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"57 599" заменить цифрами "58 007";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"54 913" заменить цифрами "55 321";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"57 599" заменить цифрами "59 182";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"- 1 175";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"1 175",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"1 175".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"56 785" заменить цифрами "58 197";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"55 457" заменить цифрами "56 869";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"56 785" заменить цифрами "58 959";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"- 762";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"762",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"762".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"50 771" заменить цифрами "53 961";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"49 377" заменить цифрами "52 567";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"50 771" заменить цифрами "55 562";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"- 1 601";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"1 601", в том числе: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"1 601".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"65 065" заменить цифрами "74 154";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"- 9 089";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"9 089",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"9 089".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"74 845" заменить цифрами "75 253";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"58 252" заменить цифрами "58 660";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"74 845" заменить цифрами "82 953";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"-7 700 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"7 700", в том числе: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"7 700".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"43 491" заменить цифрами "43 899";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"42 491" заменить цифрами "42 899";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"43 491" заменить цифрами "53 674";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"-9 775";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"9 775",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"9 775".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"58 067" заменить цифрами "58 475";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"53 690" заменить цифрами "54 098";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"58 067" заменить цифрами "62 541";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"- 4 066";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"4 066",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"4 066".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"199 501" заменить цифрами "229 707";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"- 30 206";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"30 206",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"30 206".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"63 470" заменить цифрами "64 603";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"58 568" заменить цифрами "59 701";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"63 470" заменить цифрами "67 015";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"- 2 412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"2 412", в том числе: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"2 412".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бюджетах сельских округов на 2021 год предусмотрены целевые трансферты из районного бюджета в сумме – 230 713 тысяч тенге, в том числе: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8 914 тысяч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1 708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952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600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4 419тысяч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1 235 тысяч тенге.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–1 884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2 031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1 619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1 421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1 992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875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1 712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1 010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957 тысяч тенге.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130 084 тысяч тенге - на внедрение в пилотном режиме новой системы оплаты труда для административных государственных служащих, в том числе: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–13 637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11 958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10 784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12 865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18 825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10 832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11 740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24 334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15 109 тысяч тенге.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- на обеспечение санитарии населенных пунктов,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–3 994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3 009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3 009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5 684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5 639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34 459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5 693 тысяч тенге.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2 782 тысяч тенге – на текущие затраты организации культуры Актогайского сельского округа;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1 004 тысяч тенге – на обеспечение функционирования системы водоснабжения населенных пунктов Акжайыкского сельского округа;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 тысяч тенге – на благоустройство и озеленение населенных пунктов Сарайчиковского сельского округа;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2 856 тысяч тенге – на установку и обслуживание программного продукта "Парус – бюджетное планирование",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–408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408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408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408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408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408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408 тысяч тенге.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(Қ. Қазиев).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2020 года № 490</w:t>
            </w:r>
          </w:p>
        </w:tc>
      </w:tr>
    </w:tbl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2020 года № 490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2021год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2020 года № 490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2020 года № 490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2021год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 декабря 2020 года № 490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2021год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1333"/>
        <w:gridCol w:w="7"/>
        <w:gridCol w:w="678"/>
        <w:gridCol w:w="681"/>
        <w:gridCol w:w="13"/>
        <w:gridCol w:w="2"/>
        <w:gridCol w:w="736"/>
        <w:gridCol w:w="1500"/>
        <w:gridCol w:w="7"/>
        <w:gridCol w:w="7"/>
        <w:gridCol w:w="3665"/>
        <w:gridCol w:w="204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2020 года № 490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2021год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1333"/>
        <w:gridCol w:w="7"/>
        <w:gridCol w:w="678"/>
        <w:gridCol w:w="681"/>
        <w:gridCol w:w="13"/>
        <w:gridCol w:w="2"/>
        <w:gridCol w:w="736"/>
        <w:gridCol w:w="1500"/>
        <w:gridCol w:w="7"/>
        <w:gridCol w:w="7"/>
        <w:gridCol w:w="3665"/>
        <w:gridCol w:w="204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2020 года № 490</w:t>
            </w: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2021год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от 25 декабря 2020 года № 490</w:t>
            </w:r>
          </w:p>
        </w:tc>
      </w:tr>
    </w:tbl>
    <w:bookmarkStart w:name="z17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2021год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31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от 25 декабря 2020 года № 490</w:t>
            </w:r>
          </w:p>
        </w:tc>
      </w:tr>
    </w:tbl>
    <w:bookmarkStart w:name="z1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2021год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