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7eb" w14:textId="71f8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2021-2023 годы" от 15 декабря 2020 года № 54-2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июня 2021 года № 7-1. Зарегистрировано в Министерстве юстиции Республики Казахстан 15 июля 2021 года № 23541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2021-2023 годы" от 15 декабря 2020 года № 54-2 (зарегистрированное в реестре государственной редакции нормативных правовых актов под № 4844)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2021-2023 годы согласно приложениям 1, 2 и 3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53 087 977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- 47 072 561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5 766 357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53 607 682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-535 239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535 239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519 705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30 июня 2021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15 декабря 2020 года № 54-2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11"/>
        <w:gridCol w:w="238"/>
        <w:gridCol w:w="263"/>
        <w:gridCol w:w="636"/>
        <w:gridCol w:w="4"/>
        <w:gridCol w:w="701"/>
        <w:gridCol w:w="731"/>
        <w:gridCol w:w="2"/>
        <w:gridCol w:w="5531"/>
        <w:gridCol w:w="2947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4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5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6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7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