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d21f" w14:textId="816d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19 апреля 2021 года № 5-1. Зарегистрировано Департаментом юстиции Атырауской области 29 апреля 2021 года № 4944.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2823, опубликованное 16 января 2014 года в газете "Кең Жылой")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4), 5), 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Жылыойского районного маслихата по вопросам социальной отрасли, права, коммунального хозяйства, строительства, производства, сельского хозяйства и экологии (С. Кенжегалиев).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19 апреля 2021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11 декабря 2013 года № 17-22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234"/>
        <w:gridCol w:w="1193"/>
        <w:gridCol w:w="3107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