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5dc0" w14:textId="6ae5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21 декабря 2020 года № 55-1 "О бюджетах города Кульсары, поселка Жана-Каратон, сельских округов Жем, Косчагиль, Кара-Арна, Майкумген и Аккиизтогай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31 марта 2021 года № 4-1. Зарегистрировано Департаментом юстиции Атырауской области 8 апреля 2021 года № 4909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бюджетов на 2021 год города Кульсары, поселка Жана-Каратон, сельских округов Жем, Косчагиль, Кара-Арна, Майкумген и Аккиизтогай,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21 декабря 2020 года № 55-1 "О бюджетах города Кульсары, поселка Жана-Каратон, сельских округов Жем, Косчагиль, Кара-Арна, Майкумген и Аккиизтогай на 2021-2023 годы" (зарегистрированное в реестре государственной регистрации нормативных правовых актов за № 4851, опубликованное 6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"432 884" заменить цифрами "473 751";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"-40 867";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"-0" заменить цифрами "40 867";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"40 867".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"123 126" заменить цифрами "141 523";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"108 830" заменить цифрами "127 227";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"123 126" заменить цифрами "144 178";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"- 2 655";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"-0" заменить цифрами "2 655";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"2 655".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"55 471" заменить цифрами "56 676";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"-1 205";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"-0" заменить цифрами "1 205";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"1 205".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"82 542" заменить цифрами "84 713";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"- 2 171";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"-0" заменить цифрами "2 171";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"2 171".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"44 216" заменить цифрами "44 582";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"- 366";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"-0" заменить цифрами "366";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"366".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"41 317" заменить цифрами "41 829";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"-512";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"-0" заменить цифрами "512";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"512".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(А. Муканов).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31 марта 2021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21 декабря 2020 года № 55-1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Кульсары на 2021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6"/>
        <w:gridCol w:w="6"/>
        <w:gridCol w:w="1280"/>
        <w:gridCol w:w="896"/>
        <w:gridCol w:w="6"/>
        <w:gridCol w:w="851"/>
        <w:gridCol w:w="889"/>
        <w:gridCol w:w="10"/>
        <w:gridCol w:w="3619"/>
        <w:gridCol w:w="345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- 40 867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Жылыойского районного маслихата от 31 марта 2021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Жылыойского районного маслихата от 21 декабря 2020 года № 55-1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поселка Жана-Каратон на 2021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44"/>
        <w:gridCol w:w="669"/>
        <w:gridCol w:w="5"/>
        <w:gridCol w:w="5831"/>
        <w:gridCol w:w="246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Доходы..............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Жылыойского районного маслихата от 31 марта 2021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Жылыойского районного маслихата от 21 декабря 2020 года № 55-1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Жемского сельского округа на 2021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475"/>
        <w:gridCol w:w="275"/>
        <w:gridCol w:w="304"/>
        <w:gridCol w:w="735"/>
        <w:gridCol w:w="5"/>
        <w:gridCol w:w="662"/>
        <w:gridCol w:w="688"/>
        <w:gridCol w:w="5"/>
        <w:gridCol w:w="5996"/>
        <w:gridCol w:w="218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Жылыойского районного маслихата от 31 марта 2021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Жылыойского районного маслихата от 21 декабря 2020 года № 55-1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Косчагильского сельского округа на 2021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475"/>
        <w:gridCol w:w="275"/>
        <w:gridCol w:w="304"/>
        <w:gridCol w:w="735"/>
        <w:gridCol w:w="5"/>
        <w:gridCol w:w="662"/>
        <w:gridCol w:w="688"/>
        <w:gridCol w:w="5"/>
        <w:gridCol w:w="5996"/>
        <w:gridCol w:w="218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Жылыойского районного маслихата от 31 марта 2021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Жылыойского районного маслихата от 21 декабря 2020 года № 55-1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Майкумгенского сельского округа на 2021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475"/>
        <w:gridCol w:w="275"/>
        <w:gridCol w:w="304"/>
        <w:gridCol w:w="735"/>
        <w:gridCol w:w="5"/>
        <w:gridCol w:w="662"/>
        <w:gridCol w:w="688"/>
        <w:gridCol w:w="5"/>
        <w:gridCol w:w="5996"/>
        <w:gridCol w:w="218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Жылыойского районного маслихата от 31 марта 2021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Жылыойского районного маслихата от 21 декабря 2020 года № 55-1</w:t>
            </w:r>
          </w:p>
        </w:tc>
      </w:tr>
    </w:tbl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Аккиизтогайского сельского округа на 2021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475"/>
        <w:gridCol w:w="275"/>
        <w:gridCol w:w="304"/>
        <w:gridCol w:w="735"/>
        <w:gridCol w:w="5"/>
        <w:gridCol w:w="662"/>
        <w:gridCol w:w="688"/>
        <w:gridCol w:w="5"/>
        <w:gridCol w:w="5996"/>
        <w:gridCol w:w="218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