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4e97b" w14:textId="fc4e9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коэффициентов зонирования, учитывающие месторасположение объекта налогообложения в городе Атырау и в сельских округах города Атырау</w:t>
      </w:r>
    </w:p>
    <w:p>
      <w:pPr>
        <w:spacing w:after="0"/>
        <w:ind w:left="0"/>
        <w:jc w:val="both"/>
      </w:pPr>
      <w:r>
        <w:rPr>
          <w:rFonts w:ascii="Times New Roman"/>
          <w:b w:val="false"/>
          <w:i w:val="false"/>
          <w:color w:val="000000"/>
          <w:sz w:val="28"/>
        </w:rPr>
        <w:t>Постановление акимата города Атырау Атырауской области от 30 ноября 2021 года № 3570. Зарегистрировано в Министерстве юстиции Республики Казахстан 6 декабря 2021 года № 25559</w:t>
      </w:r>
    </w:p>
    <w:p>
      <w:pPr>
        <w:spacing w:after="0"/>
        <w:ind w:left="0"/>
        <w:jc w:val="both"/>
      </w:pPr>
      <w:bookmarkStart w:name="z4" w:id="0"/>
      <w:r>
        <w:rPr>
          <w:rFonts w:ascii="Times New Roman"/>
          <w:b w:val="false"/>
          <w:i w:val="false"/>
          <w:color w:val="ff0000"/>
          <w:sz w:val="28"/>
        </w:rPr>
        <w:t>
      Сноска. Вводится в действие с 01.01.2022 в соответствии с пунктом 3 настоящего постановления.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529 Кодекса Республики Казахстан "О налогах и других обязательных платежах в бюджет (Налоговый кодекс)" и </w:t>
      </w:r>
      <w:r>
        <w:rPr>
          <w:rFonts w:ascii="Times New Roman"/>
          <w:b w:val="false"/>
          <w:i w:val="false"/>
          <w:color w:val="000000"/>
          <w:sz w:val="28"/>
        </w:rPr>
        <w:t>пунктом 1</w:t>
      </w:r>
      <w:r>
        <w:rPr>
          <w:rFonts w:ascii="Times New Roman"/>
          <w:b w:val="false"/>
          <w:i w:val="false"/>
          <w:color w:val="000000"/>
          <w:sz w:val="28"/>
        </w:rPr>
        <w:t xml:space="preserve"> статьи 37 Закона Республики Казахстан "О местном государственном управлении и самоуправлении в Республике Казахстан", акимат города Атырау ПОСТАНОВЛЯЕТ:</w:t>
      </w:r>
    </w:p>
    <w:bookmarkEnd w:id="1"/>
    <w:bookmarkStart w:name="z6" w:id="2"/>
    <w:p>
      <w:pPr>
        <w:spacing w:after="0"/>
        <w:ind w:left="0"/>
        <w:jc w:val="both"/>
      </w:pPr>
      <w:r>
        <w:rPr>
          <w:rFonts w:ascii="Times New Roman"/>
          <w:b w:val="false"/>
          <w:i w:val="false"/>
          <w:color w:val="000000"/>
          <w:sz w:val="28"/>
        </w:rPr>
        <w:t xml:space="preserve">
      1. Утвердить коэффициенты зонирования, учитывающие месторасположение объекта налогообложения в городе Атырау и в сельских округах города Атырау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города Умарову Е.</w:t>
      </w:r>
    </w:p>
    <w:bookmarkEnd w:id="3"/>
    <w:bookmarkStart w:name="z8" w:id="4"/>
    <w:p>
      <w:pPr>
        <w:spacing w:after="0"/>
        <w:ind w:left="0"/>
        <w:jc w:val="both"/>
      </w:pPr>
      <w:r>
        <w:rPr>
          <w:rFonts w:ascii="Times New Roman"/>
          <w:b w:val="false"/>
          <w:i w:val="false"/>
          <w:color w:val="000000"/>
          <w:sz w:val="28"/>
        </w:rPr>
        <w:t>
      3. Настоящее постановление вводится в действие с 1 января 2022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Атырау</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Уразбаев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от 30 ноября 2021 года № 3570</w:t>
            </w:r>
          </w:p>
        </w:tc>
      </w:tr>
    </w:tbl>
    <w:bookmarkStart w:name="z11" w:id="5"/>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налогообложения в городе Атырау и в сельских округах города Атырау</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 в населенном пункте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Самал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Нурсая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Лесхоз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Атырау-2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М.Мендыкулова дома 1, 1Б, 2, 2Б, 3, 3Б, 5А, 5Б, 6Б, 7, 9, 9А, 11, 12А, 13, 15, 16, 18, 20, 20А, 21, 21Б, 22, 22А, 22Б, 23А, 32, 33А, 35, 42, 44, 45, 45А, 48, 50, 52, 52Г, 54, 55, 55А, 57; улица Пушкина дома 1, 3, 4Б, 5, 7, 9, 10, 11, 12, 13, 14, 15, 16, 17, 18, 19, 20, 22, 23, 24, 24А, 25, 26, 28, 28А, 29, 30, 31, 32, 33, 35, 35А, 37, 39, 41; улица Ж.Нажмеденова дома 1, 2, 3, 4, 5, 6, 7, 8, 8А, 9, 10, 11, 12, 13, 14, 15, 16, 17, 18, 19 ,20, 21, 22, 23, 24, 25, 26, 27, 28, 29, 30, 31, 32, 33, 34, 35, 36, 37, 38, 39, 41, 43, 44, 45, 45А, 46, 47, 48, 49, 51, 52, 54, 55, 56, 57, 58, 59, 60, 61, 62, 64, 65, 66, 66А, 67, 68, 68А, 69, 70, 71, 72, 73, 74, 75, 76, 77, 78, 79, 80, 81, 84, 85, 87, 88А, 89, 90, 91,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Алиева-Курмангазы, проспект И.Тайманова дома 7, 9, 11, 13, 77А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Макатаева дома 3, 4, 5, 6, 8, 9, 10, 11, 13, 14, 16, 17, 18, 19А, 20, 21, 22, 23, 24, 25, 26, 27, 28, 29, 30, 31, 32, 33, 34, 35, 36, 37, 38, 39, 40, 41, 42, 43, 44, 45, 46, 47, 48, 49, 51, 53, 54, 57, 59, 62; улица Куспан Молла дома 5, 6, 7, 8, 9, 10, 11, 12, 13, 14, 15, 16, 17, 18, 19, 20, 21, 22, 23, 24, 25, 26, 27, 28, 29, 30, 32, 33, 34, 35, 36, 37, 38, 39, 40, 41, 42, 43, 44, 45, 46, 47, 48, 49, 50, 51, 51А, 52, 53, 54, 55, 56, 57, 58, 59, 60, 61, 63, 63А, 64, 65, 66, 67, 69, 71, 73, 75, 77,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С.Бейбарыс дома 20, 24, 26, 28, 31, 35, 38, 40, 44, 44А, 46, 47, 48, 51, 54, 56, 58, 58А, 58Б, 60А, 62, 71, 77, 84, 141, 145, 182, 189, 197, 199, 199А, 235; проспект И.Тайманова дома 14, 16, 18, 20; улица С.Балгымбаева дома 14, 14А, 18, 20, 22, 24А, 24Б, 28, 28Б, 28В, 29, 30, 32, 33, 34 35, 36, 37, 38, 39, 43, 45, 49,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С.Бейбарыс дома 68, 74, 76, 78, 86, 86Б, 92, 94, 102, 108, 110, 110А, 114, 116, 122, 140, 144, 146, 156, 158, 160, 162, 164, 253, 277, 283, 297, 309, 313, 321, 325; проспект И.Тайманова дома 21, 23, 25, 27, 29, 31, 33, 37, 39; улица Т.Бигельдинова дома 20, 24, 26, 28, 34, 36, 38, 42, 44, 46, 48, 50, 52, 54, 56, 58, 60, 62, 64; улица Х.Досмухамедова дома 2А/1, 2А/2, 4, 4Б, 4В, 4Д, 4Г, 6, 6А, 8, 41, 77, 79, 81, 83, 85, 89, 91, 93, 97, 99, 99/1, 103, 105, 107, 107А, 109, 123А, 123Б, 123В, 123Г, 127, 127/2,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Гагарина дома 9, 9/2, 11, 15, 15/1, 17, 34, 36, 57, 59, 61, 65, 67, 69, 71А, 73, 75, 76, 76А, 78, 79, 80, 82, 83, 84, 87, 86, 88, 89, 91, 92, 94, 95, 95А, 96, 98, 99, 99А, 100, 102, 103, 104, 106, 108, 110, 112, 114, 116, 116А, 118, 119, 126А; улица академика Жарбосынова дома 1, 3, 5, 6/1, 16, 17, 19, 22, 40, 51, 59, 62, 71, 79, 81, 83, 83В, 84, 85, 86, 87Б, 88, 88А, 88Б, 88В, 88Е, 88/1, 88/2, 90, 90/1, 91, 93/3, 95, 97, 99, 100/1, 100/2, 101, 102, 103, 104/2, 105, 105А, 105Б, 105В, 105Г, 106, 107, 113, 113Б, 110, 117, 119/А, 121, 123, 125, 127, 110, 225, 221, улица Курмангазы дома 1, 2, 2Г, 2/1, 3, 4, 6, 8, 9, 10, 14, 15, 16, 18, 19, 22, 23, 24, 28, 30, 32, 36, 44, 44А, 48, 52, 54, 55, 57, 116, 130, 172, 173; улица Сатпаева дома 2, 3А, 3Б, 5Б, 5В, 5Г, 5Д, 6, 9Б, 11, 14, 15, 18, 19, 19А, 20А, 21А, 22, 23, 24, 25, 28, 29, 32, 33, 35, 48Б, 48В, 48Г, 48Д, 50А, 50Б, 54А, 79А, улица К.Ерниязова дома 2, 3, 4, 4А, 5, 5А, 10Б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Бисекенова дома 19, 30, 43, 47, 48, 50, 51, 52, 53, 54, 55, 56, 57, 58, 59, 60, 61, 62, 63, 64, 65, 66, 67, 68, 69, 70, 71, 72, 73, 74, 76, 78, 79, 80, 81, 82, 83, 84, 85, 86, 87, 90, 92; улица Сатпаева дома 13, 15Б, 37, 37А, 39А, 58, 65, 101, 103, 105, 107; улица Х.Досмухамедова дома 10, 11, 12, 14, 20, 23, 25А, 29, 32, 39, 78/2, 80/1, 95, 95А, 97, 111; улица К.Ерниязова дома 10, 12Б, 16, 18, 20; проспект И.Тайманова дома 8, 24, 33, 43, 48, 50, 56, 58, 59, 61, 62, 65, 71, 76А, 101, 103, 105; улица А.Молдагуловой дома 43, 47, 48, 50, 51, 54, 55, 56, 57, 58, 59, 60, 61, 62, 63, 64, 65, 67, 68, 69, 70, 71, 72, 73, 74, 76, 78, 79, 80, 81, 82, 83, 84, 85, 86, 87, 90,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А.Байтурсынова дома 40, 42, 44, 46, 50, 54, 56, 58, 59, 60, 62; улица Гагарина дома 9, 10, 12, 13, 14, 16, 21, 25, 27, 35, 37, 39, 41, 43, 47, 49, 124; улица Х.Досмухамедова дома 6, 8, 10, 12, 14, 16, 20, 20А, 22А, 23, 26, 28, 30, 34, 38, 44, 102; улица Пушкина дома 6А, 13, 17, 19, 23, 101, 102, 104, 105, 106, 108, 109, 109А, 110, 111, 112, 113, 114, 116, 117, 118, 119, 120, 122, 128, 130, 132, 134, 138, 148, 150, 152,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Студенческий дома 64А, 75, 188, 190, 190А, 190Б; улица Сатпаева дома 4, 6, 14, 18, 22, 24, 32, 32А, 34,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Сатпаева дома 2Б, 2В, 5, 5А, 42, 48, 48А, 48Б, 48В, 48Г, 48Д, 50, 52, 54, 56; улица Курмангазы дома 61Б, 74, 78, 80, 82; улица Жастар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Владимирского дома 1, 1А, 6, 7, 8, 19А, 22, 31, 32, 33, 53, 90, 100, 100/2, 100/3, 100А, 100В, 100Г, 100Е; улица парка победы дома 1, 2, 2А, 3, 4, 5, 6, 7, 8, 9, 10, 11, 11А, 12, 14, 15/1, 16, 17, 20, 21, 23, 30, 36, 40, 46, 50, 52, 56, 68, 70,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"Ардагер", улица Огородный дома 1А, 1Б, 1В, 2, 2А, 2Б, 3, 4, 4А, 5, 5А, 5Б, 6, 7, 8, 9, 10, 10А, 11, 11А, 12, 13, 13А, 14, 16, 16А, 16А/1, 16Б, 18, 18А, 19, 19А, 20, 20А, 21, 21А, 22, 24, 24А, 24Б, 25, 25А, 26, 26А, 27, 27Б, 27В, 28, 28А, 29, 30, 31А, 32, 33, 34, 36, 38, 38А, 39, 39Б, 39В, 39Е, 40, 40/2, 40А, 40Б, 40В, 40Г, 40Д, 42, 42А, 44, 46, 70, 73; улица Н.Неверова дома 1, 1А, 1Б, 2А, 2Б, 2Г, 2Е, 3А, 5, 6А, 7А, 7Б, 7В; улица Карагандинская дома 1, 1А, 2, 2А, 2Б, 3А, 4, 4/1, 4/2, 4А, 6, 6А, 7/1, 7/2, 8, 8Б, 9, 10А, 12/1, 14, 15, 16, 17, 18А, 19, 20, 21, 22, 23, 24, 25, 26, 27, 27/2, 29, 29/1, 31, 33, 34, 35, 36, 37, 39, 40, 41, 42, 43, 44, 45, 46, 48, 49, 50, 57А, 59, 61, 61А, 61Б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Г.Бергалиева дома 2, 4, 9, 9Б, 11, 14, 15А, 17, 19, 21, 53, 57А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улиц М.Баймуханова и М.Горького дома 2, 4, 5, 6, 7, 8, 9, 10, 11, 12, 13, 14, 17, 18, 18А, 19, 20, 20/1, 21, 22, 22/1, 23, 24, 25, 26, 26А, 27, 27А, 28, 28А, 29, 30, 31, 32, 33, 34, 35, 36, 37, 38, 39, 40, 41, 42, 43, 44, 45, 46, 47, 47А, 47Б, 48, 49, 50, 51, 52, 53, 59, 60Б, 61, 63,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Первый участок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микрорайоны Привокзальный, Алмагуль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СМП-136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С.Бейбарыса дома 17, 19, 19А, 21, 21А, 25, 59, 60, 61А, 62, 62А, 65, 67, 69, 71, 79, 80, 85, 87, 89, 93, 95, 101; улица Т.Амандосова дома 1А, 2, 4, 6, 7, 8, 9, 10, 12, 13, 15, 16, 17, 18, 19, 20, 21, 22, 23, 24, 25, 27, 31, 33, 37, 38, 41, 42, 43, 44, 45, 46, 48, 48А, 48Б, 52А, 54, 55А, 56, 57, 60, 61, 63, 64, 65, 66, 69, 70, 72, 73, 74, 77,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С.Бейбарыса дома 82, 84, 88, 90, 96, 97, 98, 99, 100, 101А, 104, 105, 105А, 106, 107, 109, 111, 113, 115, 117, 118, 119, 120, 121, 124, 125, 126, 128, 130, 131, 132, 133, 133А, 134, 136, 137, 138, 139, 141, 148, 148А, 149, 150, 151, 152, 153, 154, 157; улица М.Утемисова дома 19, 51, 53, 55, 57, 59, 61, 63, 67А, 69,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улиц М.Утемисова и Ш.Валиханова дома 3, 9А, 14А, 15, 17, 85, 87Б, 97, 97А, 99, 101, 103, 114, 114В, 116, 116А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С.Датова дома 1, 39, 41, 43, 47, 47А, 51, 51А, 53, 59; улица Г.Канцева дома 2, 2А, 3, 4, 6, 7, 8, 14; улица Ш.Валиханова дома 18, 20, 24, 26, 28, 30, 32, 34, 36, 38, 42, 44, 46, 48, 50, 52, 54, 56, 58, 60, 62, 64, 66, 68, 70, 72,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Ш.Валиханова дом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С.Датова дома, 35Б, 35В, 37; улица Абая дома 1, 4, 6А, 7А, 7Б, 7В, 7Е, 8А, 9, 26, 28, 28А, 28Б, 30, 32,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С.Датова дома 2, 4, 6, 8, 10, 12, 14, 21, 23, 25, 27, 29, 31, 33, 35, 35А; улица М.Утемисова дома 11, 11А, 15А, 116Г, 116Е, 118В, 118Г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Азаттык дома 71, 77, 85, 87, 87/1, 89, 91, 93,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М.Ауезова дома 23, 27, 29, 43, 43А, 45, 47, 47А, 49, 51; улица Муканова дома 1, 1А, 2, 4, 6, 8, 10, 11, 12, 16; улица Г.Шамина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Азаттык дома 72, 72Б, 74, 80, 82, 84, 86, 88, 90, 92, 94, 97, 99, 101, 117, 119, 121, 123, 127, 131, 131Б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Азаттык дома 12, 60, 62, 64, 66, 128,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Химиков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Атамбаева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Азаттык дома 7, 15, 137, 143, 145, 147, 149, 151, 153, 155, 157, 159, 161, 163, 165, 167, 169, 171, 173, 175, 177,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Азаттык дома 102, 104, 106, 108, 110, 112А, 114, 116, 118, 120, 122, 124, 126, 132, 134, 136, 138, 142/1, 144/1, 144/2, 146, 152, 156/1, 164, 164/2,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М.Ауезова дома 1/1, 1/2, 1/3, 9Б, 10Б, 19, 23, 25, 25А, 25Б, 27, 29, 30, 30А, 31, 33, 35, 37; улицы Ашхабадская, С.Шакимова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Зейнолла Кабдолова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Октябрская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Аксай-2 Аксайского сельского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Балыкшы дома 2А, 9, 11, 11А, 21, 31, 33, 39, 41, 43, 44, 47, 48, 51, 53, 54, 55, 56, 57А, 62, 63, 64А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Балыкшы дома 3, 9, 12, 12А, 16, 17, 25, 28, 28А, 29, 30, 30А, 32, 34, 36, 38, 40, 42А, 46, 50, 52, 58, 64, 68, 74, 76, 78, 78А, 82, 86, 86А, 88, 90, 90А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Балыкшы дома 1, 2, 2В, 8Б, 10, 13, 14, 15А, 17В, 18, 20, 22, 24, 26, 26А, 64, 82А,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Балыкши дома 1А, 4, 5, 6, 7, 8, 8А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Водников-3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Жумыскер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Жумыскер-2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Томарлы-2 Кайыршахтинского сельского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садоводское общество "ЦБКО" Эмбамунайгаз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Акжар Аксайского сельского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садоводское общество "Нефтепереработчик"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Акжар-2 Аксайского сельского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Коктем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садоводские общества "Геологотехкомплект", Садовод-1, Садовод-3, Садовод-4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Мирас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Жулдыз-2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Еркинкала Еркинкалинского сельского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Еркинкала-2 Еркинкалинского сельского округа, микрорайон Черная речка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Таскала-2 Кенузекского сельского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Садоводское общество "Химик"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Садоводское общество "Рыбник"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Жанаталап Атырауского сельского округа дома 1, 1А, 1Г, 2, 4, 5, 6, 7, 9, 12, 23, 24, 25, 26, 28, 30, 31, 35, 37, 38, 41, 43, 44, 45, 46, 48, 49, 50, 52,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Зарослый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Жанаталап Атырауского сельского округа дома 1Б, 3, 5Б, 7Б, 8, 11Б, 13, 13Б, 15, 15Б, 21Б, 27Б, 92, 102, 106, 110, 114, 116, 118, 120, 126, 146, 204, 231, 239, 241, 249, 250, 252, 256, 258, 262, 276, 278, 284, 298, 421, 422, 425, 429, 435, 445, 445А, 461, 467, 469, 475, 477, 479, 481, 485, 487, 489, 491, 493,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Атырау Атырауского сельского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Дамбы Дамбинского сельского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Алмалы Алмалинского сельского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Жеруйык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Старого аэропорта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Жулдыз-3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Жулдыз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промышленная зона, микрорайон Черная речка-2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Нурсая-3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Сарыкамыс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Акжайык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Кокарна дома 3, 5, 8, 9, 11, 12, 13, 14, 15, 16, 19, 21, 22, 23, 24, 25, 26, 27, 28, 29, 29А, 29Б, 30, 31, 32, 33, 34, 34А, 35, 36, 37, 38, 39, 40, 41, 42, 44, 45, 46, 47, 49, 51,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Жамбыл Атырауского сельского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Балауса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Ракуша Еркинкалинского сельского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Кокарна дома 1, 2, 2А, 4, 6, 6А, 7Б, 8А, 9А, 10, 10А, 11А, 12Б, 13А, 16А, 20Б, 54, 56, 58, 60, 62, 68, 70, 72, 74, 75А, 78, 84, 62А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Таскала Кенузекского сельского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Садоводское общество "Сая"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Водников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Курсай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Мунайшы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Геолог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Береке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Садоводское общестов "Акжайык-Тендик"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Томарлы Кайыршахтанского сельского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Бирлик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Бирлик-2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СМП-163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микрорайоны Береке, Контейнерный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Талгайран Кайыршахтанского сельского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Бесикти Кайыршахтанского сельского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Таскала-3 Кенузекского сельского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