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afb8" w14:textId="498a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автомобильных сообщений по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13 декабря 2021 года № 108-VII. Зарегистрировано в Министерстве юстиции Республики Казахстан 20 декабря 2021 года № 25831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"Об автомобильном транспорте"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социально значимых автомобильных сообщений по Атырауской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межрайонные (междугородные внутриобластные) автомобильные сообщения по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внутрирайонные автомобильные сообщения по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городские (сельские) и пригородные автомобильные сообщения по городу Атырау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108-VII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межрайонных (междугородных внутриобластных) автомобильных сообщений по Атырауской области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Атырауского областного маслихата от 20.06.2022 № </w:t>
      </w:r>
      <w:r>
        <w:rPr>
          <w:rFonts w:ascii="Times New Roman"/>
          <w:b w:val="false"/>
          <w:i w:val="false"/>
          <w:color w:val="ff0000"/>
          <w:sz w:val="28"/>
        </w:rPr>
        <w:t>164-VII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решением Атырауского областного маслихата от 30.04.2025 № </w:t>
      </w:r>
      <w:r>
        <w:rPr>
          <w:rFonts w:ascii="Times New Roman"/>
          <w:b w:val="false"/>
          <w:i w:val="false"/>
          <w:color w:val="ff0000"/>
          <w:sz w:val="28"/>
        </w:rPr>
        <w:t>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Кульсары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Индер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Махамбет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Курмангазы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Миялы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Макат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– Аккистау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Акжайық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- Сагиз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Сарайшык - Жалгансай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Бейбарыс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Тандай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Елтай - Аккала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Есбол - Ынтымак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Коктогай - Орлик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Исатай-Зинеден - Жанбай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- Актугай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108-VII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внутрирайонных автомобильных сообщений по Атырауской области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Атырауского областного маслихата от 20.06.2022 № </w:t>
      </w:r>
      <w:r>
        <w:rPr>
          <w:rFonts w:ascii="Times New Roman"/>
          <w:b w:val="false"/>
          <w:i w:val="false"/>
          <w:color w:val="ff0000"/>
          <w:sz w:val="28"/>
        </w:rPr>
        <w:t>164-VII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 ; с изменениями, внесенными решением Атырауского областного маслихата от 30.04.2025 № </w:t>
      </w:r>
      <w:r>
        <w:rPr>
          <w:rFonts w:ascii="Times New Roman"/>
          <w:b w:val="false"/>
          <w:i w:val="false"/>
          <w:color w:val="ff0000"/>
          <w:sz w:val="28"/>
        </w:rPr>
        <w:t>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посҰлок Макат микрорайон Локомотив - микрорайон Ынтымак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посҰлок Доссор улица А.Нурсейтов - улица А.Мантаев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посҰлок Макат – посҰлок Доссор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Разъезд - 4 отдел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село Курмангазы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село Курмангазы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село Курмангазы-село Шагырлы – село Куйген – село Жасталап – село Шортанбай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село Курмангазы – село Орлы-село Нуржау – село Хиуаз – село Аккол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село Курмангазы - село Тениз - село Бирлик - село Сафон - село Бокейхан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село Курмангазы – село Тениз-село Бирлик – село Сафон - село Кудряшов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село Курмангазы – село Жумекен - село Алга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село Махамбет - село Сарытогай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город Кульсары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город Кульсары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город Кульсары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город Кульсары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город Кульсары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город Кульсары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город Кульсары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город Кульсары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город Кульсары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город Кульсары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город Кульсары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город Кульсары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город Кульсары - село Косчагил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город Кульсары - село Тургызба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город Кульсары - село Шокпартогай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город Кульсары - село Аккизтогай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город Кульсары - село Каратон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город Кульсары – село Майкомген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посҰлок Индербор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посҰлок Индербор - село Орлик - село Коктогай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посҰлок Индербор - село Бодене - село Жарсуат - село Кызылжар - село Курылыс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посҰлок Индербор – село Ынтымак - село Есбол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посҰлок Индербор – село Аккала - село Елтай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село Махамбет - село Тандай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село Махамбет - село Актогай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село Махамбет - село Жалгансай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село Аккистау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село Аккистау- населенный пункт Оркен - улица Каратубек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село Тущыкудык - село Аккистау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село Х.Ергалиев - село Аккистау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село Жанбай - село Аккистау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село Нарын - село Аккистау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село Исатай - село Зинеден - село Аккистау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поселок Мақат "улица Бостандык - улица Парасат"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поселок Доссор "микрорайон Бирлик - микрорайон Болашак"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 маршрут село Карабау - населенный пункт Жамансор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 - село Карабау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 - село Сагиз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 - микрорайон №4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- Автобаза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Байсеу - микрорайон Молтек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2021 года № 108-VII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(сельских) и пригородных автомобильных сообщений по городу Атырау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внесенными решением Атырауского областного маслихата от 30.04.2025 № </w:t>
      </w:r>
      <w:r>
        <w:rPr>
          <w:rFonts w:ascii="Times New Roman"/>
          <w:b w:val="false"/>
          <w:i w:val="false"/>
          <w:color w:val="ff0000"/>
          <w:sz w:val="28"/>
        </w:rPr>
        <w:t>168-VIII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Аламан – Парк победы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Железнодорожный вокзал – микрорайон Балыкшы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рынок Аламан – рынок Дина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рынок Дина – микрорайон Нурсая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Курсай – рынок Дина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Водников 2 – Железнодорожный вокзал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Железнодорожный вокзал – микрорайон Лесхоз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Береке - микрорайон Водников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 – Железнодорожный вокзал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Авангард – рынок Дина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Авангард – микрорайон Балыкшы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Сарыкамыс - микрорайон Береке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Атырау - микрорайон Балыкшы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Жеруиык – микрорайон СМП 163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Дина – микрорайон Нурсая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победы – микрорайон Жилгородок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№30а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аэропорт Атырау – Международный аэропорт Атырау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Дамба - микрорайон Авангард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Таскала – рынок Дина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Атырау – село Еркинкала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Дина – село Бесикти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Дина – микрорайон Бирлик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рынок Дина – село Алмалы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Дина – село Алга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рынок Дина – село Дамба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Дина - микрорайон Жулдыз 1, 2,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№58а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Дина - село Аксай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микрорайон Коктем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 – микрорайон Караузек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Дина – микрорайон Караузек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Авангард – микрорайон Балауса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Жумыскер – микрорайон Авангард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 – микрорайон Авангард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Дина – село Береке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жилой комплекс "К7 Family" - микрорайон Авангард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Дамба - микрорайон Балыкшы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зона, станция №1 - железнодорожный Вокзал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Коктем - микрорайон Мирас железнодорожный Вокзал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