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897f" w14:textId="b358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декабря 2021 года № 120-VII. Зарегистрировано в Министерстве юстиции Республики Казахстан 20 декабря 2021 года № 25821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50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- 60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16 августа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