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7128" w14:textId="d1e7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29 мая 2015 года № 164 "Об утверждении Правил расчета норм образования и накопления коммунальных отходов по Атырауской области" и от 8 октября 2019 года № 215 "О внесении изменений в постановление акимата Атырауской области от 29 мая 2015 года № 164 "Об утверждении Правил расчета норм образования и накопления коммунальных отходов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2021 года № 272. Зарегистрировано в Министерстве юстиции Республики Казахстан 8 декабря 2021 года № 25635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Атырауской области от 29 мая 2015 года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 по Атырауской области" (зарегистрированное в Реестре государственной регистрации нормативных правовых актов под № 3231) и от 8 октября 2019 года №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Атырауской области от 29 мая 2015 года №164 "Об утверждении Правил расчета норм образования и накопления коммунальных отходов по Атырауской области" (зарегистрированное в Реестре государственной регистрации нормативных правовых актов под № 4505).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Атырауской области Айдарбекова С.К.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