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3ebc" w14:textId="adb3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критерий к получателям субсидий, и сроков подачи заявки на получение субсидий на удешевление стоимости затрат на корма маточному поголовью сельскохозяйственных животных по Атырауской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ноября 2021 года № 271. Зарегистрировано в Министерстве юстиции Республики Казахстан 3 декабря 2021 года № 25517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субсидий, критерии к получателям субсидий, и сроки подачи заявки на получение субсидий на удешевление стоимости затрат на корма маточному поголовью сельскохозяйственных животных по Атырауской области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Нурлыбаева К.Е.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29 ноября 2021 года № 271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субсидий, и сроки подачи заявки на получение субсидий на удешевление стоимости затрат на корма маточному поголовью сельскохозяйственных животных по Атырауской области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620"/>
        <w:gridCol w:w="385"/>
        <w:gridCol w:w="2160"/>
        <w:gridCol w:w="5144"/>
        <w:gridCol w:w="2458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подачи заявки наличие собственного маточного поголовья (коров и телок старше 13 месяцев) не менее 600 голов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ноября по 20 декабря текущего года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момент подачи заявки наличие собственного маточного поголовья коров и телок старше 18 месяцев не менее 25 голов;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поголовья на момент подачи заявки наличие собственного маточного (маток старше 12 месяцев) не менее 200 голов овец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момент подачи заявки наличие собственного маточного поголовья (возраст маточного поголовья от 36 месяцев) не менее 50 голов;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момент подачи заявки наличие собственного маточного поголовья (возраст маточного поголовья от 36 месяцев) не менее 50 голов;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