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0ea0a" w14:textId="150ea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предельно допустимых розничных цен на социально значимые продовольственные товары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29 сентября 2021 года № 214. Зарегистрировано в Министерстве юстиции Республики Казахстан 22 октября 2021 года № 24855. Утратило силу постановлением акимата Атырауской области от 4 мая 2022 года № 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04.05.2022 № </w:t>
      </w:r>
      <w:r>
        <w:rPr>
          <w:rFonts w:ascii="Times New Roman"/>
          <w:b w:val="false"/>
          <w:i w:val="false"/>
          <w:color w:val="ff0000"/>
          <w:sz w:val="28"/>
        </w:rPr>
        <w:t>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размер предельно допустимых розничных цен на социально значимые продовольственные товары.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Атырауской области Нурлыбаева К.Е.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Атырауской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Таушов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29 сентября 2021 года № 214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предельно допустимых розничных цен на социально значимые продовольственные товары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Картофель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Морковь столовая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подсолнечное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