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af20" w14:textId="542a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12 октября 2021 года № 229. Зарегистрировано в Министерстве юстиции Республики Казахстан 20 октября 2021 года № 24833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(зарегистрированный в Реестре государственной регистрации нормативных правовых актов № 20209)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Нурлыбаева К.Е.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12 октября 2021 года № 229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5254"/>
        <w:gridCol w:w="1719"/>
        <w:gridCol w:w="3752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диметиламинная соль, 720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диметиламинная соль, 722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диметиламинная соль, 860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 литр + дикамба, 120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552 грамм/ литр + дикамба, 60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грамм/ литр + флорасулам, 7,4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500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850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905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клопиралида, 500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300 грамм/ литр + флорасулам, 3,7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грамм/ литр + 2-этилгексиловый эфир дикамбы кислоты, 60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564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564 грамм/литр + метсульфурон - метил, 600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564 грамм/литр + триасульфурон, 750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950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смеси аминных солей, 550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 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азимсульфурон, 500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757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аминопиралид, 300 грамм /килограмм + флорасулам, 150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ацетохлор, 900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12,5%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480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галаксифоп - Р -метил, 108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галоксифоп - п - метил, 104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эмульсии.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галоксифоп - п - метил, 240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360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450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480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500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глифосата кислота в виде калийной соли, 600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540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750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глюфосинат аммония, 150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 кислоты, 360 грамм/литр + хлорсульфурон кислоты, 22,2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+ 2,4-Д, 357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480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/килограмм + метсульфурон - метил, 28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/килограмм + триасульфурон, 41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дикват, 200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диметенамид, 720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2,4-Д, 357 грамм/литр + дикамба, 124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диметиламинная соль МЦПА, 750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33 грамм/ литр + имазапир, 15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4,8 % водорастворимый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16,5 грамм/ литр + имазапир, 7,5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40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имазапир, 250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100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/килограмм + хлоримурон - этил, 150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120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116,2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130 грамм/литр + галоксифоп - п - метил, 80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240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 - пропаргил, 240 грамм/литр + клоквинтоцет - мексил (антидот), 60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 - пропаргил, 80 грамм/литр + клоксинтоцет - мексил, 20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100 грамм/литр + флуроксипир, 15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300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САМУРАЙ СУПЕР,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грамм/литр + никосульфурон, 30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метазахлор, 375 грамм/литр + имазамокс, 25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метолахлор, 960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250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270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600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метрибузин, 700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ПЛУГГЕР, водно-диспергируемые гранулы 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грамм/килограмм + тифенсульфурон - метил, 150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оксифлуорфен, 240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пендиметалин, 330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пендиметалин, 350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пеноксулам, 25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грамм/литр + клоквинтоцет - мексил (антидот), 11,25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50 грамм/литр + клоквинтоцет - мексил (антидот), 12,5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пироксулам, 45 грамм/литр + клоквинтоцет - мексил - антидот, 90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прометрин, 500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просульфокарб, 800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просульфурон, 750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250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500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- метолахлор, 312,5 грамм/литр + тербутилазин, 187,5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- метолахлор, 960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грамм/килограмм + метсульфурон - метил, 70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 / 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 - метил, 750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750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ГАЛЛАНТНЫЙ, 75% сухая текучая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грамм/литр + клоквинтоцет - мексил (антидот), 27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феноксапрон - п - этил, 69 грамм/литр + мефенпир - диэтил (антидот), 75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прапаргил, 90 грамм/литр + клоквинтоцет - мексил, 72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грамм/литр + мефенпир - диэтил (антидот), 27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100 грамм/литр + фенхлоразол - этил (антидот), 27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110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120 грамм/литр + мефенпир - диэтил (антидот), 33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120 грамм/литр + фенклоразол - этил (антидот), 60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клохинтоцет - мексил (антидот), 47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грамм/литр + клодинафоп - пропаргил, 90 грамм/литр + клоквинтоцет - мексил, 60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клоквинтоцет - мексил (антидот), 40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клоквинтоцет - мексил (антидот), 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140 грамм/литр + фенклоразол - этил (антидот), 35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69 грамм/литр + клоквинтоцет - мексил - антидот, 34,5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69 грамм/литр + клоквинтоцет - мексил - антидот, 35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70 грамм/литр + клоквинтоцет - мексил (антидот), 40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80 грамм/литр + клодинафоп - пропаргил, 24 грамм/литр + мефенпир - диэтил, 30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90 грамм/литр + клодинафоп-пропаргил, 45 грамм/литр + клоквинтоцет-мексил (антидот), 34,5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концентрат эмульсии 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флуроксипир, 250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флуроксипир, 333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флуроксипир, 350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форамсульфурон, 31,5 грамм/литр + йодосульфурон - метил - натрия, 1,0 грамм/литр + тиенкарбазон - метил, 10 грамм/литр + ципросульфид - антидот, 15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 - п - тефурил, 40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ХИЛЕР, масляный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 - п - этил, 125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 - п - этил, 250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 - п - этил, 50 грамм/литр + имазамокс, 38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 - п - этил, 60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хлоридазон, 520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ПИРАМИН-ТУРБО, 52%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концентрат суспензии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333,75 грамм/килограмм + метсульфурон - метил, 333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циклоксидим, 100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этаметсульфурон - метил, 750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грамм/литр + десмедифам, 70 грамм/литр + фенмедифам, 90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112 грамм/литр + десмедифам, 71 грамм/литр + фенмедифам, 91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126 грамм/литр + фенмедифам, 63 грамм/литр + десмедифам, 21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трифлусульфурон - метил, 750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трифлусульфурон - метил, 500 грамм / 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эфира, 510 грамм/литр + флуроксипир, 90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грамм/литр + флорасулам, 5 грамм/литр + флуроксопир, 50 грамм/ 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грамм/литр + флорасулам, 7,4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670 грамм/килограмм + тифенсульфурон - метил, 80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хизалафоп - п - тефурил, 120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дикват, 150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в виде сложного 2-этилгексилового эфира, 350 грамм/литр + флорасулам, 7,4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90 грамм/литр + мефенпир - 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кислоты, 500 грамм/литр + дикват, 35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квинклорак, 250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аминная соль, 960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360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тидиазурон, 360 грамм/литр + диурон, 180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АВГУРОН ЭКСТРА, суспензионный концентрат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аммонийная соль глифосата, 888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35 грамм/литр + квинмерак, 250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770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100 грамм/литр + клоквинтоцет - мексил, 30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грамм/литр + фенклоразол - этил (антидот), 50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метамитрон, 700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38 грамм/литр + хлоримурон - этил, 12 грамм/ 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десмедифам, 110 грамм/литр + фенмедифам, 110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2-этилгексиловый эфир, 452,42 грамм/литр + флорасулам, 6,25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сложный 2-этилгексиловый эфир, 300 грамм/литр + флорасулам, 6,25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570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кислоты, 750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480 грамм/литр + имазамокс, 23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глюфосинат аммония, 200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220 грамм/литр + никосульфурон,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480 грамм/литр + имазамокс, 22,4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120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 кислота в виде смеси калиевой и натриевой солей, 300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500 грамм/килограмм + тифенсульфурон - метил, 250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410 грамм/килограмм + тифенсульфурон - метил, 140 грамм/килограмм + флорасулам, 200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десмедифам, 100 грамм/литр + фенмедифам, 100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480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375 грамм/килограмм + тифенсульфурон - метил, 375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2-этилгексилового эфира, 960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200 грамм/литр + клоквинтоцет - мексил (антидот), 40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– п - этил, 140 грамм/литр + клоквинтоцет - мексил (антидот), 70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500 грамм/литр + амидосульфурон, 250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 - метил, 50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170 грамм/литр + клодинафоп - прапаргил, 48,5 грамм/литр + клоквинтоцет -мексил (антидот), 57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имазамокс, 700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137 грамм/литр + хизалафоп - п - этил, 73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флуазифоп - п - бутил, 150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80 грамм/литр + тиенкарбазон - метил, 7,5 грамм/литр + мефенпир - диэтил (антидот), 30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метазахлор, 400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бромоксинил, 200 грамм/литр + МЦПА, 200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кислота по натриевой соли, 700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120 грамм/литр + клоквинтоцет - мексил (антидот), 23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5 грамм/литр + 2,4-Д-2-этилгексил, 430 грамм/литр + мефенпир - 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мепикват-хлорид,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пеноксулам, 13,33 грамм/литр + цигалофоп - бутил, 100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римсульфурон, 23 грамм/килограмм + никосульфурон, 92 грамм/килограмм, дикамба кислоты, 550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клопирадид, 267 грамм/литр + пиклорама, 67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квизалофоп - п - тефурил, 40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грамм/килограмм + йодосульфурон - метил - натрий, 6 грамм/килограмм + мефенпир - диэтил (антидот), 90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300 грамм/литр + флорасулам, 5,35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2-этилгексилового эфира, 410 грамм/литр + флорасулам, 15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биспирибак натрия, 400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п-этил, 90 грамм/литр + клодинафоп - пропаргил, 60 грамм/литр + клоквинтосет - мексил (антидот), 60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150 грамм/литр + никосульфурон, 60 грамм/литр + тифенсульфурон - метил, 11,25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750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150 грамм /килограмм + трибенурон - метил, 48 грамм /килограмм + флорасулам, 16 грамм /килограмм + клоквинтоцет - мексил (антидот), 37,5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240 грамм/литр + 2,4-Д кислоты, 160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кломазон, 480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50 грамм /килограмм + МЦПА, 680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БРАНДЕР, смачивающийся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бромоксинил, 100 грамм/литр + 2,4-Д кислоты в виде сложного эфира, 500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в виде 2-этилгексилового эфира, 452,42 грамм/литр + флорасулам, 6,25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100 грамм/литр + фенхлоразол - этил (антидот), 30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флукарбазон, 700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 - метил, 261 грамм /килограмм + метсульфурон - метил, 391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бентазон, 300 грамм/литр + хизалофоп - п -э тил, 45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никосульфурона, 60 грамм/литр + флорсулам, 3,6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сложного эфира + карфентразон - этил, 20 грамм/литр + флуросипир, 40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кислоты в виде малолетучих эфиров, 500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грамм/литр + пиклорама кислота, 8,5 грамм/литр + клопиралида кислота, 177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водно-гликолевый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200 грамм/литр + тебуконазол, 200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250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ПРОПИКОН, концентрат эмульсии 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 - метил, 310 грамм/литр + эпоксиконазол, 187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500 грамм/литр + карбендазим,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224 грамм/литр + тебуконазол, 148 грамм/литр + протиоканазол, 53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200 грамм/литр + ципроконазол, 80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250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500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225 грамм/литр + флутриафол, 75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62,5 грамм/литр + эпоксиконазол, 62,5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250 грамм/литр + ципроконазол, 80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300 грамм/литр + тебуконазол, 200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200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240 грамм/литр + эпоксиконазол, 160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грамм/литр + тебуконазол, 167 грамм/литр + триадименол, 43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азоксистробин, 90 грамм/литр + тебуконазол, 317 грамм/литр + флутриафол, 93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97 грамм/литр + тебуконазол, 400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тиофанат - метил, 250 грамм/литр + тебуконазол, 167 грамм/литр + триадименол, 43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381 грамм/литр + флутриафол, 117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грамм/литр + флутриафол, 78 грамм/литр + клотианидин, 73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протиоконазол, 80 грамм/литр + тебуконазол, 160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флуоксастробин, 180 грамм/литр + тебуконазол, 250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230 грамм/литр + пираклостробин, 115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ципроканазол, 300 грамм/литр + тебуканазол, 40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200 грамм/литр + тиофанат - метил, 300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200 грамм/литр + тиофанат - метил, 200 грамм/литр + металаксил, 100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протиоконазол, 210 грамм/литр + тебуконазол, 210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пираклостробин, 133 грамм/литр + эпоксиконазол,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грамм/литр + азоксистробин, 100 грамм/литр + ципроконазол, 30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эпоксиконазол, 37,5 грамм/литр + метконазол, 27,5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390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125 грамм/литр + триадимефон, 100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карбендазим, 500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хлороталонил, 500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эпоксиконазол, 41,6 грамм/литр + пираклостробин, 66,6 грамм/литр + флуксапироксад, 41,6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флокумафен, 0,05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ШТОРМ, 0.005% восковые брикеты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фостиазат, 100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 - цигалотрин,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150 грамм/литр + лямбда - цигалотрин,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 - цифлутрин, 90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400 грамм/литр + бифентрин, 20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малатиона, 570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абамектин, 36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- циперметрин, 125 грамм/литр + имидаклоприд, 100 грамм/литр + клотианидин,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- циперметрин, 80 грамм/литр + дифлубензурон, 96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 - цигалотрин, 106 грамм/литр + ацетамиприд, 115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циперметрин, 100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циперметрин, 250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индоксакарб, 150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 - метил, 500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тиаклоприд, 240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дельтаметрин, 100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метомил, 250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хлорантранилипрол, 200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- циперметрин, 100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57 грамм/литр + имидаклоприд, 210 грамм/литр + лямбда - цигалотрин, 105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 - цигалотрин, 106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абамектин, 18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/килограмм + луфенурон, 400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грамм/литр + гамма - цигалотрин, 6,4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диафентиурон, 500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750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профенофос, 300 грамм/литр + лямбда - цигалотрин, 15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абамектин, 36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/килограмм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 - цигалатрин, 150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300 грамм/литр + бета - циперметрин, 40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грамм/литр + альфа - циперметрин, 120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грамм/литр + циперметрин,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гекситиазокс, 100 грамм /килограмм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эсфенвалерат,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клотианидин, 145 грамм/литр + лямбда - цигалотрин, 135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 - цигалотрин, 60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тефлубензурон, 150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хлорпирифос, 500 грамм/литр + циперметрин,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фенитротион, 500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спиромезифен, 228,6 грамм/литр + абамектин, 11,4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тиаклоприд, 100 грамм/литр + дельтаметрин, 10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метафлумизон, 240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спиротетрамат, 120 грамм/литр + имидаклоприд, 120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- циперметрин, 100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луфенурон, 50 грамм/литр 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грамм/литр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масляная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миллиард жизнеспособных спор/грамм, биологическая активность 1500 единица активности (ЕА)/грамм, содержание экзотоксина 0,6-0,8% (спорово-кристаллический комплекс и син-экзотоксин Вacillus thurinqiensis, variant Тhurinqiensis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